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417E" w14:textId="77777777" w:rsidR="00DA245F" w:rsidRPr="00DA245F" w:rsidRDefault="00DA245F" w:rsidP="00DA245F">
      <w:pPr>
        <w:widowControl w:val="0"/>
        <w:autoSpaceDE w:val="0"/>
        <w:autoSpaceDN w:val="0"/>
        <w:spacing w:before="66"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A245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МИНИСТЕРСТВОПРОСВЕЩЕНИЯРОССИЙСКОЙФЕДЕРАЦИИ</w:t>
      </w:r>
    </w:p>
    <w:p w14:paraId="721C613A" w14:textId="77777777" w:rsidR="00DA245F" w:rsidRPr="00DA245F" w:rsidRDefault="00DA245F" w:rsidP="00DA24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CAE1D6" w14:textId="77777777" w:rsidR="00DA245F" w:rsidRPr="00DA245F" w:rsidRDefault="00DA245F" w:rsidP="00DA245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4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Муниципальное бюджетное общеобразовательное </w:t>
      </w:r>
    </w:p>
    <w:p w14:paraId="13469AA6" w14:textId="77777777" w:rsidR="00DA245F" w:rsidRPr="00DA245F" w:rsidRDefault="00DA245F" w:rsidP="00DA245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4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учреждение средняя общеобразовательная школа №11 </w:t>
      </w:r>
    </w:p>
    <w:p w14:paraId="16A785DC" w14:textId="77777777" w:rsidR="00DA245F" w:rsidRPr="00DA245F" w:rsidRDefault="00DA245F" w:rsidP="00DA245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4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им. И.А. Бурмистрова г. Ставрополя</w:t>
      </w:r>
    </w:p>
    <w:p w14:paraId="33C6FB33" w14:textId="77777777" w:rsidR="00DA245F" w:rsidRPr="00DA245F" w:rsidRDefault="00DA245F" w:rsidP="00DA245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DA245F" w:rsidRPr="00DA245F" w14:paraId="4288637C" w14:textId="77777777" w:rsidTr="00DA245F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A8CB" w14:textId="77777777" w:rsidR="00DA245F" w:rsidRPr="00DA245F" w:rsidRDefault="00DA245F" w:rsidP="00DA245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«РАССМОТРЕНО» </w:t>
            </w:r>
          </w:p>
          <w:p w14:paraId="4F1B68B5" w14:textId="77777777" w:rsidR="00DA245F" w:rsidRPr="00DA245F" w:rsidRDefault="00DA245F" w:rsidP="00DA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 заседании                                   </w:t>
            </w:r>
          </w:p>
          <w:p w14:paraId="698CD66C" w14:textId="77777777" w:rsidR="00DA245F" w:rsidRPr="00DA245F" w:rsidRDefault="00DA245F" w:rsidP="00DA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методического объединения         </w:t>
            </w:r>
          </w:p>
          <w:p w14:paraId="5B0AD1F0" w14:textId="77777777" w:rsidR="00DA245F" w:rsidRPr="00DA245F" w:rsidRDefault="00DA245F" w:rsidP="00DA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 учителей математики             </w:t>
            </w:r>
          </w:p>
          <w:p w14:paraId="4924C2D2" w14:textId="77777777" w:rsidR="00DA245F" w:rsidRPr="00DA245F" w:rsidRDefault="00DA245F" w:rsidP="00DA245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№1от 30.08.23 г.                                                              </w:t>
            </w:r>
          </w:p>
          <w:p w14:paraId="2252DBF1" w14:textId="77777777" w:rsidR="00DA245F" w:rsidRPr="00DA245F" w:rsidRDefault="00DA245F" w:rsidP="00DA245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Руководитель МО                                                                             </w:t>
            </w:r>
          </w:p>
          <w:p w14:paraId="5FCC645F" w14:textId="77777777" w:rsidR="00DA245F" w:rsidRPr="00DA245F" w:rsidRDefault="00DA245F" w:rsidP="00DA245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_________ Т.А. Мясникова                                                              </w:t>
            </w:r>
          </w:p>
          <w:p w14:paraId="3F3376B7" w14:textId="77777777" w:rsidR="00DA245F" w:rsidRPr="00DA245F" w:rsidRDefault="00DA245F" w:rsidP="00DA245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B08" w14:textId="77777777" w:rsidR="00DA245F" w:rsidRPr="00DA245F" w:rsidRDefault="00DA245F" w:rsidP="00DA245F">
            <w:pPr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«СОГЛАСОВАНО»            </w:t>
            </w:r>
          </w:p>
          <w:p w14:paraId="193FBF80" w14:textId="77777777" w:rsidR="00DA245F" w:rsidRPr="00DA245F" w:rsidRDefault="00DA245F" w:rsidP="00DA245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заседании педагогического совета</w:t>
            </w:r>
          </w:p>
          <w:p w14:paraId="3DA250D1" w14:textId="77777777" w:rsidR="00DA245F" w:rsidRPr="00DA245F" w:rsidRDefault="00DA245F" w:rsidP="00DA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МБОУ СОШ №11</w:t>
            </w:r>
          </w:p>
          <w:p w14:paraId="17032810" w14:textId="77777777" w:rsidR="00DA245F" w:rsidRPr="00DA245F" w:rsidRDefault="00DA245F" w:rsidP="00DA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им. И.А. Бурмистрова</w:t>
            </w:r>
          </w:p>
          <w:p w14:paraId="6F24A1E3" w14:textId="77777777" w:rsidR="00DA245F" w:rsidRPr="00DA245F" w:rsidRDefault="00DA245F" w:rsidP="00DA245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№1от 30.08.23 г.</w:t>
            </w:r>
          </w:p>
          <w:p w14:paraId="6B636485" w14:textId="77777777" w:rsidR="00DA245F" w:rsidRPr="00DA245F" w:rsidRDefault="00DA245F" w:rsidP="00DA245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2140" w14:textId="77777777" w:rsidR="00DA245F" w:rsidRPr="00DA245F" w:rsidRDefault="00DA245F" w:rsidP="00DA245F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«УТВЕРЖДЕНО»</w:t>
            </w:r>
          </w:p>
          <w:p w14:paraId="224C737C" w14:textId="77777777" w:rsidR="00DA245F" w:rsidRPr="00DA245F" w:rsidRDefault="00DA245F" w:rsidP="00DA245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школы</w:t>
            </w:r>
          </w:p>
          <w:p w14:paraId="69F730B7" w14:textId="77777777" w:rsidR="00DA245F" w:rsidRPr="00DA245F" w:rsidRDefault="00DA245F" w:rsidP="00DA245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 Н.В. Малеева</w:t>
            </w:r>
          </w:p>
          <w:p w14:paraId="4B14C00F" w14:textId="77777777" w:rsidR="00DA245F" w:rsidRPr="00DA245F" w:rsidRDefault="00DA245F" w:rsidP="00DA245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618E8A5" w14:textId="77777777" w:rsidR="00DA245F" w:rsidRPr="00DA245F" w:rsidRDefault="00DA245F" w:rsidP="00DA245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№ ____</w:t>
            </w:r>
          </w:p>
          <w:p w14:paraId="34A2030B" w14:textId="77777777" w:rsidR="00DA245F" w:rsidRPr="00DA245F" w:rsidRDefault="00DA245F" w:rsidP="00DA245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</w:pPr>
            <w:r w:rsidRPr="00DA24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«31» августа 2023 г.</w:t>
            </w:r>
          </w:p>
          <w:p w14:paraId="465B95A3" w14:textId="77777777" w:rsidR="00DA245F" w:rsidRPr="00DA245F" w:rsidRDefault="00DA245F" w:rsidP="00DA245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ru-RU" w:eastAsia="ru-RU"/>
              </w:rPr>
            </w:pPr>
          </w:p>
        </w:tc>
      </w:tr>
    </w:tbl>
    <w:p w14:paraId="055D5AA7" w14:textId="77777777" w:rsidR="00DA245F" w:rsidRPr="00DA245F" w:rsidRDefault="00DA245F" w:rsidP="00DA245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14:paraId="696B5A89" w14:textId="77777777" w:rsidR="00DA245F" w:rsidRPr="00DA245F" w:rsidRDefault="00DA245F" w:rsidP="00DA245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14:paraId="567D1781" w14:textId="77777777" w:rsidR="00DA245F" w:rsidRPr="00DA245F" w:rsidRDefault="00DA245F" w:rsidP="00DA245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14:paraId="17FB929F" w14:textId="77777777" w:rsidR="00DA245F" w:rsidRPr="00DA245F" w:rsidRDefault="00DA245F" w:rsidP="00DA245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14:paraId="2934A0AD" w14:textId="77777777" w:rsidR="00DA245F" w:rsidRPr="00DA245F" w:rsidRDefault="00DA245F" w:rsidP="00DA245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14:paraId="6304C830" w14:textId="50F1B300" w:rsidR="00DA245F" w:rsidRPr="00DA245F" w:rsidRDefault="00DA245F" w:rsidP="000152CE">
      <w:pPr>
        <w:widowControl w:val="0"/>
        <w:autoSpaceDE w:val="0"/>
        <w:autoSpaceDN w:val="0"/>
        <w:spacing w:before="90" w:after="0" w:line="240" w:lineRule="auto"/>
        <w:ind w:left="2832" w:right="-167" w:hanging="297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DA245F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РАБОЧАЯ ПРОГРАММА</w:t>
      </w:r>
      <w:r w:rsidR="000152CE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</w:p>
    <w:p w14:paraId="4980D43F" w14:textId="77777777" w:rsidR="00DA245F" w:rsidRPr="00DA245F" w:rsidRDefault="0036393F" w:rsidP="000152CE">
      <w:pPr>
        <w:widowControl w:val="0"/>
        <w:autoSpaceDE w:val="0"/>
        <w:autoSpaceDN w:val="0"/>
        <w:spacing w:before="95" w:after="0" w:line="240" w:lineRule="auto"/>
        <w:ind w:left="2832" w:right="-167" w:hanging="2832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у</w:t>
      </w:r>
      <w:r w:rsidR="00DA245F" w:rsidRPr="00DA245F">
        <w:rPr>
          <w:rFonts w:ascii="Times New Roman" w:eastAsia="Times New Roman" w:hAnsi="Times New Roman" w:cs="Times New Roman"/>
          <w:sz w:val="32"/>
          <w:szCs w:val="32"/>
          <w:lang w:val="ru-RU"/>
        </w:rPr>
        <w:t>чебного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DA245F" w:rsidRPr="00DA245F">
        <w:rPr>
          <w:rFonts w:ascii="Times New Roman" w:eastAsia="Times New Roman" w:hAnsi="Times New Roman" w:cs="Times New Roman"/>
          <w:sz w:val="32"/>
          <w:szCs w:val="32"/>
          <w:lang w:val="ru-RU"/>
        </w:rPr>
        <w:t>предмета «</w:t>
      </w:r>
      <w:r w:rsidR="008563A2">
        <w:rPr>
          <w:rFonts w:ascii="Times New Roman" w:eastAsia="Times New Roman" w:hAnsi="Times New Roman" w:cs="Times New Roman"/>
          <w:sz w:val="32"/>
          <w:szCs w:val="32"/>
          <w:lang w:val="ru-RU"/>
        </w:rPr>
        <w:t>Геометрия</w:t>
      </w:r>
      <w:r w:rsidR="00DA245F" w:rsidRPr="00DA245F">
        <w:rPr>
          <w:rFonts w:ascii="Times New Roman" w:eastAsia="Times New Roman" w:hAnsi="Times New Roman" w:cs="Times New Roman"/>
          <w:sz w:val="32"/>
          <w:szCs w:val="32"/>
          <w:lang w:val="ru-RU"/>
        </w:rPr>
        <w:t>»</w:t>
      </w:r>
    </w:p>
    <w:p w14:paraId="6E5B438F" w14:textId="77777777" w:rsidR="000152CE" w:rsidRDefault="00DA245F" w:rsidP="000152CE">
      <w:pPr>
        <w:widowControl w:val="0"/>
        <w:autoSpaceDE w:val="0"/>
        <w:autoSpaceDN w:val="0"/>
        <w:spacing w:after="0" w:line="240" w:lineRule="auto"/>
        <w:ind w:left="2832" w:right="-167" w:hanging="2832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A245F">
        <w:rPr>
          <w:rFonts w:ascii="Times New Roman" w:eastAsia="Times New Roman" w:hAnsi="Times New Roman" w:cs="Times New Roman"/>
          <w:sz w:val="32"/>
          <w:szCs w:val="32"/>
          <w:lang w:val="ru-RU"/>
        </w:rPr>
        <w:t>для</w:t>
      </w:r>
      <w:r w:rsidR="000152CE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DA245F">
        <w:rPr>
          <w:rFonts w:ascii="Times New Roman" w:eastAsia="Times New Roman" w:hAnsi="Times New Roman" w:cs="Times New Roman"/>
          <w:sz w:val="32"/>
          <w:szCs w:val="32"/>
          <w:lang w:val="ru-RU"/>
        </w:rPr>
        <w:t>7 класса основного общего образования</w:t>
      </w:r>
    </w:p>
    <w:p w14:paraId="3E3BBA83" w14:textId="77777777" w:rsidR="00DA245F" w:rsidRPr="00DA245F" w:rsidRDefault="00DA245F" w:rsidP="000152CE">
      <w:pPr>
        <w:widowControl w:val="0"/>
        <w:autoSpaceDE w:val="0"/>
        <w:autoSpaceDN w:val="0"/>
        <w:spacing w:after="0" w:line="240" w:lineRule="auto"/>
        <w:ind w:left="2832" w:right="-167" w:hanging="2832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A245F">
        <w:rPr>
          <w:rFonts w:ascii="Times New Roman" w:eastAsia="Times New Roman" w:hAnsi="Times New Roman" w:cs="Times New Roman"/>
          <w:sz w:val="32"/>
          <w:szCs w:val="32"/>
          <w:lang w:val="ru-RU"/>
        </w:rPr>
        <w:t>на2023-2024учебный год</w:t>
      </w:r>
    </w:p>
    <w:p w14:paraId="146F0D48" w14:textId="77777777" w:rsidR="00DA245F" w:rsidRPr="00DA245F" w:rsidRDefault="00DA245F" w:rsidP="00DA245F">
      <w:pPr>
        <w:autoSpaceDN w:val="0"/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35D46E5" w14:textId="77777777" w:rsidR="00DA245F" w:rsidRPr="00DA245F" w:rsidRDefault="00DA245F" w:rsidP="00DA245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C757A76" w14:textId="77777777" w:rsidR="00DA245F" w:rsidRPr="00DA245F" w:rsidRDefault="00DA245F" w:rsidP="00DA245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31E7CE58" w14:textId="77777777" w:rsidR="00DA245F" w:rsidRPr="00DA245F" w:rsidRDefault="00DA245F" w:rsidP="00DA245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4E3D8C4" w14:textId="77777777" w:rsidR="00DA245F" w:rsidRPr="00DA245F" w:rsidRDefault="00DA245F" w:rsidP="00DA245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3FFA607" w14:textId="77777777" w:rsidR="00DA245F" w:rsidRPr="00DA245F" w:rsidRDefault="00DA245F" w:rsidP="00DA245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19137AF" w14:textId="77777777" w:rsidR="00DA245F" w:rsidRPr="00DA245F" w:rsidRDefault="00DA245F" w:rsidP="00DA245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B11DF96" w14:textId="77777777" w:rsidR="00DA245F" w:rsidRPr="00DA245F" w:rsidRDefault="00DA245F" w:rsidP="00DA245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4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Рабочая программа разработана учителем</w:t>
      </w:r>
    </w:p>
    <w:p w14:paraId="47BB3B02" w14:textId="77777777" w:rsidR="00DA245F" w:rsidRPr="00DA245F" w:rsidRDefault="00DA245F" w:rsidP="00DA245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4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высшей квалификационной категории</w:t>
      </w:r>
    </w:p>
    <w:p w14:paraId="74D39A6F" w14:textId="77777777" w:rsidR="00DA245F" w:rsidRPr="00DA245F" w:rsidRDefault="00DA245F" w:rsidP="00DA245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45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Т.А. Мясниковой</w:t>
      </w:r>
    </w:p>
    <w:p w14:paraId="74D884F0" w14:textId="77777777" w:rsidR="00DA245F" w:rsidRPr="00DA245F" w:rsidRDefault="00DA245F" w:rsidP="00DA245F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3170EBB1" w14:textId="77777777" w:rsidR="00DA245F" w:rsidRPr="00DA245F" w:rsidRDefault="00DA245F" w:rsidP="00DA245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40EAC8F" w14:textId="77777777" w:rsidR="00DA245F" w:rsidRDefault="00DA245F" w:rsidP="00DA245F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1FEB9D2" w14:textId="77777777" w:rsidR="000152CE" w:rsidRDefault="000152CE" w:rsidP="00DA245F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515956A8" w14:textId="77777777" w:rsidR="00CA3430" w:rsidRPr="00DA245F" w:rsidRDefault="00CA3430" w:rsidP="00DA245F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342B9F42" w14:textId="77777777" w:rsidR="00DA245F" w:rsidRPr="00DA245F" w:rsidRDefault="00DA245F" w:rsidP="00DA245F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14:paraId="08896505" w14:textId="77777777" w:rsidR="00DA245F" w:rsidRPr="00DA245F" w:rsidRDefault="00DA245F" w:rsidP="00DA245F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DA245F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Ставрополь, 2023</w:t>
      </w:r>
    </w:p>
    <w:p w14:paraId="19F53395" w14:textId="77777777" w:rsidR="00DA245F" w:rsidRDefault="00DA245F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6EC88888" w14:textId="77777777" w:rsidR="00A16667" w:rsidRPr="00C22448" w:rsidRDefault="00C22448">
      <w:pPr>
        <w:autoSpaceDE w:val="0"/>
        <w:autoSpaceDN w:val="0"/>
        <w:spacing w:after="0" w:line="230" w:lineRule="auto"/>
        <w:rPr>
          <w:lang w:val="ru-RU"/>
        </w:rPr>
      </w:pPr>
      <w:r w:rsidRPr="00C2244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14:paraId="1E2ACC75" w14:textId="77777777" w:rsidR="00A16667" w:rsidRPr="00C22448" w:rsidRDefault="00C22448">
      <w:pPr>
        <w:autoSpaceDE w:val="0"/>
        <w:autoSpaceDN w:val="0"/>
        <w:spacing w:before="346" w:after="0" w:line="230" w:lineRule="auto"/>
        <w:rPr>
          <w:lang w:val="ru-RU"/>
        </w:rPr>
      </w:pPr>
      <w:r w:rsidRPr="00C2244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ХАРАКТЕРИСТИКА УЧЕБНОГО КУРСА </w:t>
      </w:r>
      <w:r w:rsidR="008563A2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 w:rsidRPr="00C22448">
        <w:rPr>
          <w:rFonts w:ascii="Times New Roman" w:eastAsia="Times New Roman" w:hAnsi="Times New Roman"/>
          <w:b/>
          <w:color w:val="000000"/>
          <w:sz w:val="24"/>
          <w:lang w:val="ru-RU"/>
        </w:rPr>
        <w:t>ГЕОМЕТРИЯ</w:t>
      </w:r>
      <w:r w:rsidR="008563A2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</w:p>
    <w:p w14:paraId="6AF27281" w14:textId="77777777" w:rsidR="00A16667" w:rsidRPr="008563A2" w:rsidRDefault="00C22448" w:rsidP="008563A2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курсу "Геометрия" для обучающихся 7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14:paraId="721F9C12" w14:textId="77777777" w:rsidR="00A16667" w:rsidRPr="008563A2" w:rsidRDefault="00C22448" w:rsidP="008563A2">
      <w:pPr>
        <w:autoSpaceDE w:val="0"/>
        <w:autoSpaceDN w:val="0"/>
        <w:spacing w:after="0" w:line="240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14:paraId="41B35D3E" w14:textId="77777777" w:rsidR="00A16667" w:rsidRPr="008563A2" w:rsidRDefault="00C22448" w:rsidP="008563A2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Практическая полезность математики обусловлена тем, что её предметом являются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разнообразной социальной, экономической, политической информации, малоэффективна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190CF35C" w14:textId="77777777" w:rsidR="00A16667" w:rsidRPr="008563A2" w:rsidRDefault="00C22448" w:rsidP="008563A2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14:paraId="20E0D01D" w14:textId="77777777" w:rsidR="00A16667" w:rsidRPr="008563A2" w:rsidRDefault="00C22448" w:rsidP="008563A2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 w14:paraId="745E96A3" w14:textId="108A77C6" w:rsidR="00A16667" w:rsidRPr="008563A2" w:rsidRDefault="00C22448" w:rsidP="00B36B2B">
      <w:pPr>
        <w:autoSpaceDE w:val="0"/>
        <w:autoSpaceDN w:val="0"/>
        <w:spacing w:after="0" w:line="240" w:lineRule="auto"/>
        <w:ind w:left="180" w:hanging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Необходимым компонентом общей культуры в современном толковании является общее знакомство</w:t>
      </w:r>
      <w:r w:rsidR="00B36B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14:paraId="6BC5D024" w14:textId="5FD4B0C0" w:rsidR="00A16667" w:rsidRPr="008563A2" w:rsidRDefault="00B36B2B" w:rsidP="00B36B2B">
      <w:pPr>
        <w:autoSpaceDE w:val="0"/>
        <w:autoSpaceDN w:val="0"/>
        <w:spacing w:after="0" w:line="240" w:lineRule="auto"/>
        <w:ind w:right="432" w:hanging="1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C22448"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1ECEE8B2" w14:textId="77777777" w:rsidR="00A16667" w:rsidRPr="008563A2" w:rsidRDefault="00C22448" w:rsidP="00B36B2B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УЧЕБНОГО КУРСА </w:t>
      </w:r>
      <w:r w:rsid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ГЕОМЕТРИЯ</w:t>
      </w:r>
      <w:r w:rsid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02C1B2A2" w14:textId="6B5E404C" w:rsidR="00A16667" w:rsidRPr="008563A2" w:rsidRDefault="00C22448" w:rsidP="008563A2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«Математику уже затем учить надо, что она ум в порядок приводит», —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от «противного», отличать свойства от признаков, формулировать обратные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утверждения. Ученик, овладевший искусством рассуждать, будет применять его и в окружающей жизни.</w:t>
      </w:r>
    </w:p>
    <w:p w14:paraId="5BEEACA5" w14:textId="77777777" w:rsidR="00A16667" w:rsidRPr="008563A2" w:rsidRDefault="00C22448" w:rsidP="008563A2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Как писал геометр и педагог Игорь Федорович Шарыгин, «людьми, понимающими, что такое доказательство, трудно и даже невозможно манипулировать». И в этом состоит важное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воспитательное значение изучения геометрии, присущее именно отечественной математической школе. 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Дьедонне</w:t>
      </w:r>
      <w:proofErr w:type="spellEnd"/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14:paraId="6E620DD5" w14:textId="77777777" w:rsidR="00A16667" w:rsidRPr="008563A2" w:rsidRDefault="00C22448" w:rsidP="008563A2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— в военном деле да, впрочем, и во всех науках 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42B997B2" w14:textId="77777777" w:rsidR="00A16667" w:rsidRPr="008563A2" w:rsidRDefault="00C22448" w:rsidP="008B0CF6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14:paraId="64FD501E" w14:textId="710C3B8C" w:rsidR="00A16667" w:rsidRPr="008563A2" w:rsidRDefault="00C22448" w:rsidP="008563A2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Согласно учебному плану в </w:t>
      </w:r>
      <w:r w:rsidR="00CA34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классе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плоскости», «Векторы», «Движения плоскости» и «Преобразования подобия». Учебный план</w:t>
      </w:r>
      <w:r w:rsidR="00CA34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предусматривает изучение геометрии на базовом уровне, исходя из 68 учебных часов в учебном году.</w:t>
      </w:r>
    </w:p>
    <w:p w14:paraId="64F78189" w14:textId="77777777" w:rsidR="00A16667" w:rsidRPr="008563A2" w:rsidRDefault="00C22448" w:rsidP="008563A2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КУРСА </w:t>
      </w:r>
      <w:r w:rsid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ГЕОМЕТРИЯ</w:t>
      </w:r>
      <w:r w:rsid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14:paraId="06316187" w14:textId="77777777" w:rsidR="00A16667" w:rsidRPr="008563A2" w:rsidRDefault="00C22448" w:rsidP="008563A2">
      <w:pPr>
        <w:autoSpaceDE w:val="0"/>
        <w:autoSpaceDN w:val="0"/>
        <w:spacing w:after="0" w:line="240" w:lineRule="auto"/>
        <w:ind w:right="288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2F773C14" w14:textId="77777777"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14:paraId="0C48A269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Равнобедренный и равносторонний треугольники. Неравенство треугольника.</w:t>
      </w:r>
    </w:p>
    <w:p w14:paraId="598B5323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Свойства и признаки равнобедренного треугольника. Признаки равенства треугольников.</w:t>
      </w:r>
    </w:p>
    <w:p w14:paraId="51013A02" w14:textId="77777777"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14:paraId="371B45D4" w14:textId="77777777" w:rsidR="00A16667" w:rsidRPr="008563A2" w:rsidRDefault="00C22448" w:rsidP="008563A2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2C52AD75" w14:textId="77777777"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7AD53A5E" w14:textId="77777777" w:rsidR="00A16667" w:rsidRPr="008563A2" w:rsidRDefault="00C22448" w:rsidP="008563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612D1252" w14:textId="77777777" w:rsidR="00A16667" w:rsidRPr="008563A2" w:rsidRDefault="00C22448" w:rsidP="008563A2">
      <w:pPr>
        <w:autoSpaceDE w:val="0"/>
        <w:autoSpaceDN w:val="0"/>
        <w:spacing w:after="0" w:line="240" w:lineRule="auto"/>
        <w:ind w:right="576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учебного курса «Геометрия»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14:paraId="1924BC77" w14:textId="77777777" w:rsidR="00A16667" w:rsidRPr="008563A2" w:rsidRDefault="00C22448" w:rsidP="008563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15EF18E" w14:textId="77777777"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учебного курса «Геометрия» характеризуются: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Патриотическое воспитание: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2265A3A3" w14:textId="77777777"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F0F50"/>
          <w:sz w:val="24"/>
          <w:szCs w:val="24"/>
          <w:lang w:val="ru-RU"/>
        </w:rPr>
        <w:t xml:space="preserve">Гражданское </w:t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 духовно-нравственное воспитание: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14:paraId="30436FE5" w14:textId="77777777"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Трудовое воспитание: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26286934" w14:textId="77777777"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7758AE87" w14:textId="77777777"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Ценности научного познания: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овладением языком математики и математической культурой как средством познания мира;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овладением простейшими навыками исследовательской деятельности.</w:t>
      </w:r>
    </w:p>
    <w:p w14:paraId="202C6B8E" w14:textId="77777777"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Физическое воспитание, формирование культуры здоровья и эмоционального благополучия: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сформированностью навыка рефлексии, признанием своего права на ошибку и такого же права другого человека.</w:t>
      </w:r>
    </w:p>
    <w:p w14:paraId="6326D976" w14:textId="77777777"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Экологическое воспитание: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осознанием глобального характера экологических проблем и путей их решения.</w:t>
      </w:r>
    </w:p>
    <w:p w14:paraId="64716A84" w14:textId="77777777"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6E10444F" w14:textId="77777777" w:rsidR="00A16667" w:rsidRPr="008563A2" w:rsidRDefault="00C22448" w:rsidP="00B36B2B">
      <w:pPr>
        <w:autoSpaceDE w:val="0"/>
        <w:autoSpaceDN w:val="0"/>
        <w:spacing w:after="0" w:line="240" w:lineRule="auto"/>
        <w:ind w:left="142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готовностью к действиям в условиях неопределённости, повышению уровня своей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01197C4B" w14:textId="77777777" w:rsidR="00A16667" w:rsidRPr="008563A2" w:rsidRDefault="00C22448" w:rsidP="00B36B2B">
      <w:pPr>
        <w:autoSpaceDE w:val="0"/>
        <w:autoSpaceDN w:val="0"/>
        <w:spacing w:after="0" w:line="240" w:lineRule="auto"/>
        <w:ind w:left="142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49C20ACF" w14:textId="77777777" w:rsidR="00A16667" w:rsidRPr="008563A2" w:rsidRDefault="00C22448" w:rsidP="00B36B2B">
      <w:pPr>
        <w:autoSpaceDE w:val="0"/>
        <w:autoSpaceDN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4257E91" w14:textId="77777777" w:rsidR="00A16667" w:rsidRPr="008563A2" w:rsidRDefault="00C22448" w:rsidP="008B0CF6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D755E0A" w14:textId="77777777" w:rsidR="00A16667" w:rsidRPr="008563A2" w:rsidRDefault="00C22448" w:rsidP="008563A2">
      <w:pPr>
        <w:autoSpaceDE w:val="0"/>
        <w:autoSpaceDN w:val="0"/>
        <w:spacing w:after="0" w:line="240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курса «Геометрия» характеризуются овладением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универсальными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познавательными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действиями, универсальными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коммуникативными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действиями и универсальными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регулятивными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действиями.</w:t>
      </w:r>
    </w:p>
    <w:p w14:paraId="3AA5658C" w14:textId="77777777" w:rsidR="00A16667" w:rsidRPr="008563A2" w:rsidRDefault="00C22448" w:rsidP="008563A2">
      <w:pPr>
        <w:autoSpaceDE w:val="0"/>
        <w:autoSpaceDN w:val="0"/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1)   Универсальные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познавательные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7635835F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7DFDD9B4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0E95DAE2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5FAD9C2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2380B029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делать выводы с использованием законов логики, дедуктивных и индуктивных умозаключений, умозаключений по аналогии;</w:t>
      </w:r>
    </w:p>
    <w:p w14:paraId="1AF2CFB7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70176982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D378BC0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14:paraId="66F91166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C1D6F49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0433FAE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EEEA8EF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прогнозировать возможное развитие процесса, а также выдвигать предположения о его развитии в новых условиях.</w:t>
      </w:r>
    </w:p>
    <w:p w14:paraId="24D3D7E8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E0E9527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выявлять недостаточность и избыточность информации, данных, необходимых для решения задачи;</w:t>
      </w:r>
    </w:p>
    <w:p w14:paraId="407CEA03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14:paraId="132A3DD9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6936F9E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надёжность информации по критериям, предложенным учителем или сформулированным самостоятельно.</w:t>
      </w:r>
    </w:p>
    <w:p w14:paraId="712DECAB" w14:textId="77777777"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2)  Универсальные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 обеспечивают сформированность социальных навыков обучающихся.</w:t>
      </w:r>
    </w:p>
    <w:p w14:paraId="09DD4805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0920B0E0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62E38AC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640FA45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5CE1676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Сотрудничество:</w:t>
      </w:r>
    </w:p>
    <w:p w14:paraId="3E408E33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понимать и использовать преимущества командной и индивидуальной работы при решении учебных математических задач;</w:t>
      </w:r>
    </w:p>
    <w:p w14:paraId="4D9C127E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77E4F0D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участвовать в групповых формах работы (обсуждения, обмен мнениями, мозговые штурмы и др.);</w:t>
      </w:r>
    </w:p>
    <w:p w14:paraId="43AB9969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выполнять свою часть работы и координировать свои действия с другими членами команды;</w:t>
      </w:r>
    </w:p>
    <w:p w14:paraId="29293C5E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качество своего вклада в общий продукт по критериям, сформулированным участниками взаимодействия.</w:t>
      </w:r>
    </w:p>
    <w:p w14:paraId="2DFDB937" w14:textId="77777777"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3)  Универсальные </w:t>
      </w:r>
      <w:r w:rsidRPr="008563A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8563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действия обеспечивают формирование смысловых установок и жизненных навыков личности.</w:t>
      </w:r>
    </w:p>
    <w:p w14:paraId="086CA191" w14:textId="77777777"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Самоорганизация: </w:t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A7EF80A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14:paraId="03FE729A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владеть способами самопроверки, самоконтроля процесса и результата решения математической задачи;</w:t>
      </w:r>
    </w:p>
    <w:p w14:paraId="537F1EB0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EC92E3D" w14:textId="77777777" w:rsidR="00A16667" w:rsidRPr="008563A2" w:rsidRDefault="00C22448" w:rsidP="008563A2">
      <w:pPr>
        <w:autoSpaceDE w:val="0"/>
        <w:autoSpaceDN w:val="0"/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6FFAE02" w14:textId="77777777" w:rsidR="00A16667" w:rsidRPr="008563A2" w:rsidRDefault="00C22448" w:rsidP="008B0CF6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69C34004" w14:textId="77777777" w:rsidR="00A16667" w:rsidRPr="008563A2" w:rsidRDefault="00C22448" w:rsidP="008563A2">
      <w:pPr>
        <w:tabs>
          <w:tab w:val="left" w:pos="180"/>
        </w:tabs>
        <w:autoSpaceDE w:val="0"/>
        <w:autoSpaceDN w:val="0"/>
        <w:spacing w:after="0" w:line="240" w:lineRule="auto"/>
        <w:ind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027BC9A0" w14:textId="77777777" w:rsidR="00A16667" w:rsidRPr="008563A2" w:rsidRDefault="00C22448" w:rsidP="008563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61F2AF61" w14:textId="77777777" w:rsidR="00A16667" w:rsidRPr="008563A2" w:rsidRDefault="00C22448" w:rsidP="008563A2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363EF52E" w14:textId="77777777" w:rsidR="00A16667" w:rsidRPr="008563A2" w:rsidRDefault="00C22448" w:rsidP="008563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Строить чертежи к геометрическим задачам.</w:t>
      </w:r>
    </w:p>
    <w:p w14:paraId="2850C77E" w14:textId="77777777" w:rsidR="00A16667" w:rsidRPr="008563A2" w:rsidRDefault="00C22448" w:rsidP="008563A2">
      <w:pPr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3E020830" w14:textId="77777777" w:rsidR="00A16667" w:rsidRPr="008563A2" w:rsidRDefault="00C22448" w:rsidP="008563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логические рассуждения с использованием геометрических теорем.</w:t>
      </w:r>
    </w:p>
    <w:p w14:paraId="6F00E3FD" w14:textId="77777777" w:rsidR="00A16667" w:rsidRPr="008563A2" w:rsidRDefault="00C22448" w:rsidP="008563A2">
      <w:pPr>
        <w:autoSpaceDE w:val="0"/>
        <w:autoSpaceDN w:val="0"/>
        <w:spacing w:after="0" w:line="240" w:lineRule="auto"/>
        <w:ind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103756DA" w14:textId="77777777" w:rsidR="00A16667" w:rsidRPr="008563A2" w:rsidRDefault="00C22448" w:rsidP="008563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360B9913" w14:textId="77777777" w:rsidR="00A16667" w:rsidRPr="008563A2" w:rsidRDefault="00C22448" w:rsidP="008563A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Решать задачи на клетчатой бумаге.</w:t>
      </w:r>
    </w:p>
    <w:p w14:paraId="75FC4A5C" w14:textId="77777777" w:rsidR="00A16667" w:rsidRPr="008563A2" w:rsidRDefault="00C22448" w:rsidP="008563A2">
      <w:pPr>
        <w:autoSpaceDE w:val="0"/>
        <w:autoSpaceDN w:val="0"/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6ABDB12B" w14:textId="77777777" w:rsidR="00A16667" w:rsidRPr="008563A2" w:rsidRDefault="00C22448" w:rsidP="008563A2">
      <w:pPr>
        <w:autoSpaceDE w:val="0"/>
        <w:autoSpaceDN w:val="0"/>
        <w:spacing w:after="0" w:line="240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—  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0A42A14E" w14:textId="77777777" w:rsidR="00A16667" w:rsidRPr="008563A2" w:rsidRDefault="00C22448" w:rsidP="008563A2">
      <w:pPr>
        <w:autoSpaceDE w:val="0"/>
        <w:autoSpaceDN w:val="0"/>
        <w:spacing w:after="0" w:line="240" w:lineRule="auto"/>
        <w:ind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3932E948" w14:textId="77777777" w:rsidR="00A16667" w:rsidRPr="008563A2" w:rsidRDefault="00C22448" w:rsidP="008563A2">
      <w:pPr>
        <w:autoSpaceDE w:val="0"/>
        <w:autoSpaceDN w:val="0"/>
        <w:spacing w:after="0" w:line="240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Пользоваться простейшими геометрическими неравенства ми, понимать их практический смысл.</w:t>
      </w:r>
    </w:p>
    <w:p w14:paraId="712C2E9E" w14:textId="77777777" w:rsidR="00A16667" w:rsidRPr="00C22448" w:rsidRDefault="00C22448" w:rsidP="008563A2">
      <w:pPr>
        <w:autoSpaceDE w:val="0"/>
        <w:autoSpaceDN w:val="0"/>
        <w:spacing w:after="0" w:line="240" w:lineRule="auto"/>
        <w:rPr>
          <w:lang w:val="ru-RU"/>
        </w:rPr>
      </w:pPr>
      <w:r w:rsidRPr="008563A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</w:t>
      </w:r>
      <w:r w:rsidRPr="00C22448">
        <w:rPr>
          <w:rFonts w:ascii="Times New Roman" w:eastAsia="Times New Roman" w:hAnsi="Times New Roman"/>
          <w:color w:val="000000"/>
          <w:sz w:val="24"/>
          <w:lang w:val="ru-RU"/>
        </w:rPr>
        <w:t>оводить основные геометрические построения с помощью циркуля и линейки.</w:t>
      </w:r>
    </w:p>
    <w:p w14:paraId="47055DD5" w14:textId="77777777" w:rsidR="00A16667" w:rsidRPr="00C22448" w:rsidRDefault="00A16667">
      <w:pPr>
        <w:rPr>
          <w:lang w:val="ru-RU"/>
        </w:rPr>
        <w:sectPr w:rsidR="00A16667" w:rsidRPr="00C22448" w:rsidSect="00CA3430">
          <w:pgSz w:w="11900" w:h="16840"/>
          <w:pgMar w:top="567" w:right="567" w:bottom="567" w:left="567" w:header="720" w:footer="720" w:gutter="0"/>
          <w:cols w:space="720" w:equalWidth="0">
            <w:col w:w="10247" w:space="0"/>
          </w:cols>
          <w:docGrid w:linePitch="360"/>
        </w:sectPr>
      </w:pPr>
    </w:p>
    <w:p w14:paraId="33ED86BA" w14:textId="77777777" w:rsidR="00A16667" w:rsidRDefault="00C22448">
      <w:pPr>
        <w:autoSpaceDE w:val="0"/>
        <w:autoSpaceDN w:val="0"/>
        <w:spacing w:after="258" w:line="233" w:lineRule="auto"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</w:pPr>
      <w:r w:rsidRPr="008563A2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lastRenderedPageBreak/>
        <w:t xml:space="preserve">ТЕМАТИЧЕСКОЕ ПЛАНИРОВАНИЕ </w:t>
      </w:r>
    </w:p>
    <w:tbl>
      <w:tblPr>
        <w:tblStyle w:val="TableNormal"/>
        <w:tblW w:w="1601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567"/>
        <w:gridCol w:w="709"/>
        <w:gridCol w:w="709"/>
        <w:gridCol w:w="708"/>
        <w:gridCol w:w="5559"/>
        <w:gridCol w:w="1224"/>
        <w:gridCol w:w="21"/>
        <w:gridCol w:w="2835"/>
      </w:tblGrid>
      <w:tr w:rsidR="005D5C37" w:rsidRPr="00543C2F" w14:paraId="3EF0C1CE" w14:textId="77777777" w:rsidTr="00CA48E8">
        <w:trPr>
          <w:trHeight w:val="333"/>
        </w:trPr>
        <w:tc>
          <w:tcPr>
            <w:tcW w:w="568" w:type="dxa"/>
            <w:vMerge w:val="restart"/>
          </w:tcPr>
          <w:p w14:paraId="3A5658F3" w14:textId="77777777" w:rsidR="00543C2F" w:rsidRPr="00543C2F" w:rsidRDefault="00543C2F" w:rsidP="00543C2F">
            <w:pPr>
              <w:spacing w:before="74" w:line="266" w:lineRule="auto"/>
              <w:ind w:right="1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№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118" w:type="dxa"/>
            <w:vMerge w:val="restart"/>
          </w:tcPr>
          <w:p w14:paraId="1D9F31C7" w14:textId="77777777" w:rsidR="00543C2F" w:rsidRPr="00543C2F" w:rsidRDefault="00543C2F" w:rsidP="00543C2F">
            <w:pPr>
              <w:spacing w:before="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Наименование</w:t>
            </w:r>
            <w:r w:rsidR="002B2D40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разделов</w:t>
            </w:r>
            <w:r w:rsidR="002B2D40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="002B2D40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тем</w:t>
            </w:r>
            <w:r w:rsidR="002B2D40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985" w:type="dxa"/>
            <w:gridSpan w:val="3"/>
          </w:tcPr>
          <w:p w14:paraId="7F456E6A" w14:textId="77777777" w:rsidR="00543C2F" w:rsidRPr="00543C2F" w:rsidRDefault="00543C2F" w:rsidP="00543C2F">
            <w:pPr>
              <w:spacing w:before="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Количество</w:t>
            </w:r>
            <w:r w:rsidR="002B2D40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708" w:type="dxa"/>
            <w:vMerge w:val="restart"/>
          </w:tcPr>
          <w:p w14:paraId="25A9D185" w14:textId="77777777" w:rsidR="00543C2F" w:rsidRPr="00543C2F" w:rsidRDefault="00543C2F" w:rsidP="002B2D40">
            <w:pPr>
              <w:tabs>
                <w:tab w:val="left" w:pos="724"/>
              </w:tabs>
              <w:spacing w:before="74" w:line="266" w:lineRule="auto"/>
              <w:ind w:right="-1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а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та</w:t>
            </w:r>
          </w:p>
        </w:tc>
        <w:tc>
          <w:tcPr>
            <w:tcW w:w="5559" w:type="dxa"/>
            <w:vMerge w:val="restart"/>
          </w:tcPr>
          <w:p w14:paraId="7ED79C47" w14:textId="77777777" w:rsidR="00543C2F" w:rsidRPr="00543C2F" w:rsidRDefault="00543C2F" w:rsidP="00543C2F">
            <w:pPr>
              <w:spacing w:before="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Виды</w:t>
            </w:r>
            <w:r w:rsidR="002B2D40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224" w:type="dxa"/>
            <w:vMerge w:val="restart"/>
          </w:tcPr>
          <w:p w14:paraId="30933C24" w14:textId="77777777" w:rsidR="00543C2F" w:rsidRPr="00543C2F" w:rsidRDefault="00543C2F" w:rsidP="00114FA1">
            <w:pPr>
              <w:spacing w:before="74" w:line="26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Виды, формы</w:t>
            </w:r>
            <w:r w:rsidR="002B2D40">
              <w:rPr>
                <w:rFonts w:ascii="Times New Roman" w:eastAsia="Times New Roman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856" w:type="dxa"/>
            <w:gridSpan w:val="2"/>
            <w:vMerge w:val="restart"/>
          </w:tcPr>
          <w:p w14:paraId="1B76FDBB" w14:textId="77777777" w:rsidR="00543C2F" w:rsidRPr="00543C2F" w:rsidRDefault="00543C2F" w:rsidP="00543C2F">
            <w:pPr>
              <w:spacing w:before="74" w:line="266" w:lineRule="auto"/>
              <w:ind w:right="-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Электронные (цифровые)</w:t>
            </w:r>
            <w:r w:rsidR="002B2D40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образовательные</w:t>
            </w:r>
            <w:r w:rsidR="002B2D40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ресурсы</w:t>
            </w:r>
          </w:p>
        </w:tc>
      </w:tr>
      <w:tr w:rsidR="00543C2F" w:rsidRPr="00543C2F" w14:paraId="2BD05F77" w14:textId="77777777" w:rsidTr="00CA48E8">
        <w:trPr>
          <w:trHeight w:val="525"/>
        </w:trPr>
        <w:tc>
          <w:tcPr>
            <w:tcW w:w="568" w:type="dxa"/>
            <w:vMerge/>
            <w:tcBorders>
              <w:top w:val="nil"/>
            </w:tcBorders>
          </w:tcPr>
          <w:p w14:paraId="3547D1A1" w14:textId="77777777" w:rsidR="00543C2F" w:rsidRPr="00543C2F" w:rsidRDefault="00543C2F" w:rsidP="00543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F41E681" w14:textId="77777777" w:rsidR="00543C2F" w:rsidRPr="00543C2F" w:rsidRDefault="00543C2F" w:rsidP="00543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E34B49C" w14:textId="77777777" w:rsidR="00543C2F" w:rsidRPr="00543C2F" w:rsidRDefault="00543C2F" w:rsidP="00543C2F">
            <w:pPr>
              <w:spacing w:before="74"/>
              <w:ind w:right="-14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</w:tcPr>
          <w:p w14:paraId="0701A509" w14:textId="77777777" w:rsidR="00543C2F" w:rsidRPr="00543C2F" w:rsidRDefault="00543C2F" w:rsidP="00543C2F">
            <w:pPr>
              <w:spacing w:line="266" w:lineRule="auto"/>
              <w:ind w:right="-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к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онтр</w:t>
            </w: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раб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</w:tcPr>
          <w:p w14:paraId="6524EE02" w14:textId="77777777" w:rsidR="00543C2F" w:rsidRDefault="00543C2F" w:rsidP="00543C2F">
            <w:pPr>
              <w:spacing w:line="266" w:lineRule="auto"/>
              <w:ind w:right="43"/>
              <w:rPr>
                <w:rFonts w:ascii="Times New Roman" w:eastAsia="Times New Roman" w:hAnsi="Times New Roman" w:cs="Times New Roman"/>
                <w:bCs/>
                <w:spacing w:val="-37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п</w:t>
            </w:r>
            <w:r w:rsidRPr="00543C2F"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.</w:t>
            </w:r>
          </w:p>
          <w:p w14:paraId="54CBB537" w14:textId="77777777" w:rsidR="00543C2F" w:rsidRPr="00543C2F" w:rsidRDefault="00543C2F" w:rsidP="00543C2F">
            <w:pPr>
              <w:spacing w:line="266" w:lineRule="auto"/>
              <w:ind w:right="-15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Cs/>
                <w:w w:val="105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14:paraId="25F3EDCD" w14:textId="77777777" w:rsidR="00543C2F" w:rsidRPr="00543C2F" w:rsidRDefault="00543C2F" w:rsidP="00543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  <w:vMerge/>
            <w:tcBorders>
              <w:top w:val="nil"/>
            </w:tcBorders>
          </w:tcPr>
          <w:p w14:paraId="19F69DC1" w14:textId="77777777" w:rsidR="00543C2F" w:rsidRPr="00543C2F" w:rsidRDefault="00543C2F" w:rsidP="00543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250EA525" w14:textId="77777777" w:rsidR="00543C2F" w:rsidRPr="00543C2F" w:rsidRDefault="00543C2F" w:rsidP="00543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gridSpan w:val="2"/>
            <w:vMerge/>
            <w:tcBorders>
              <w:top w:val="nil"/>
            </w:tcBorders>
          </w:tcPr>
          <w:p w14:paraId="3DE2407A" w14:textId="77777777" w:rsidR="00543C2F" w:rsidRPr="00543C2F" w:rsidRDefault="00543C2F" w:rsidP="00543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C2F" w:rsidRPr="00543C2F" w14:paraId="1C9A0001" w14:textId="77777777" w:rsidTr="00CA48E8">
        <w:trPr>
          <w:trHeight w:val="333"/>
        </w:trPr>
        <w:tc>
          <w:tcPr>
            <w:tcW w:w="16018" w:type="dxa"/>
            <w:gridSpan w:val="10"/>
          </w:tcPr>
          <w:p w14:paraId="73EB1538" w14:textId="77777777" w:rsidR="00543C2F" w:rsidRPr="00543C2F" w:rsidRDefault="00543C2F" w:rsidP="00543C2F">
            <w:pPr>
              <w:spacing w:before="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Раздел1.Простейшиегеометрические</w:t>
            </w: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фигурыиихсвойства.Измерениегеометрическихвеличин.</w:t>
            </w:r>
          </w:p>
        </w:tc>
      </w:tr>
      <w:tr w:rsidR="00543C2F" w:rsidRPr="00B43FC7" w14:paraId="744C476E" w14:textId="77777777" w:rsidTr="00CA48E8">
        <w:trPr>
          <w:trHeight w:val="717"/>
        </w:trPr>
        <w:tc>
          <w:tcPr>
            <w:tcW w:w="568" w:type="dxa"/>
          </w:tcPr>
          <w:p w14:paraId="5AFEE72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118" w:type="dxa"/>
          </w:tcPr>
          <w:p w14:paraId="7FF787C1" w14:textId="77777777" w:rsidR="00543C2F" w:rsidRPr="00543C2F" w:rsidRDefault="00543C2F" w:rsidP="002B2D40">
            <w:pPr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Простейшие</w:t>
            </w:r>
            <w:r w:rsidR="002B2D4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геометрические</w:t>
            </w:r>
            <w:r w:rsidR="002B2D4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объекты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точки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я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мые,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лучи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углы,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многоугольник,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ломаная</w:t>
            </w:r>
          </w:p>
        </w:tc>
        <w:tc>
          <w:tcPr>
            <w:tcW w:w="567" w:type="dxa"/>
          </w:tcPr>
          <w:p w14:paraId="561FF23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14:paraId="229C38F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5E4247C7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0.25</w:t>
            </w:r>
          </w:p>
        </w:tc>
        <w:tc>
          <w:tcPr>
            <w:tcW w:w="708" w:type="dxa"/>
          </w:tcPr>
          <w:p w14:paraId="2FC8744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3821E9F0" w14:textId="77777777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Формулировать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основные понятия</w:t>
            </w:r>
            <w:r w:rsidR="002B2D4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определения</w:t>
            </w:r>
          </w:p>
        </w:tc>
        <w:tc>
          <w:tcPr>
            <w:tcW w:w="1224" w:type="dxa"/>
          </w:tcPr>
          <w:p w14:paraId="081878BA" w14:textId="77777777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тестирование</w:t>
            </w:r>
          </w:p>
        </w:tc>
        <w:tc>
          <w:tcPr>
            <w:tcW w:w="2856" w:type="dxa"/>
            <w:gridSpan w:val="2"/>
          </w:tcPr>
          <w:p w14:paraId="2DDC378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B43FC7" w14:paraId="30F0C79F" w14:textId="77777777" w:rsidTr="00612FF7">
        <w:trPr>
          <w:trHeight w:val="816"/>
        </w:trPr>
        <w:tc>
          <w:tcPr>
            <w:tcW w:w="568" w:type="dxa"/>
          </w:tcPr>
          <w:p w14:paraId="2D5D490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118" w:type="dxa"/>
          </w:tcPr>
          <w:p w14:paraId="6EC7C4B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Смежные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вертикальные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углы</w:t>
            </w:r>
          </w:p>
        </w:tc>
        <w:tc>
          <w:tcPr>
            <w:tcW w:w="567" w:type="dxa"/>
          </w:tcPr>
          <w:p w14:paraId="00D1C61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0AAA44A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11815F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540F16D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61EBBBCC" w14:textId="77777777" w:rsidR="00543C2F" w:rsidRPr="00543C2F" w:rsidRDefault="00543C2F" w:rsidP="002B2D40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изученные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геометрические</w:t>
            </w:r>
            <w:r w:rsidR="002B2D4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фигуры;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определять их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взаимное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расположение;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выполнять чертёж</w:t>
            </w:r>
            <w:r w:rsidR="002B2D4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 условию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задачи</w:t>
            </w:r>
            <w:r w:rsidR="00612F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2B9079D2" w14:textId="77777777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609E38A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</w:t>
            </w:r>
          </w:p>
        </w:tc>
      </w:tr>
      <w:tr w:rsidR="00543C2F" w:rsidRPr="00B43FC7" w14:paraId="6917EFE3" w14:textId="77777777" w:rsidTr="00CA48E8">
        <w:trPr>
          <w:trHeight w:val="409"/>
        </w:trPr>
        <w:tc>
          <w:tcPr>
            <w:tcW w:w="568" w:type="dxa"/>
          </w:tcPr>
          <w:p w14:paraId="2026EDE3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1.3.</w:t>
            </w:r>
          </w:p>
        </w:tc>
        <w:tc>
          <w:tcPr>
            <w:tcW w:w="3118" w:type="dxa"/>
          </w:tcPr>
          <w:p w14:paraId="1080F01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Работа</w:t>
            </w:r>
            <w:r w:rsidR="002B2D4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с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простейшими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чертежами</w:t>
            </w:r>
          </w:p>
        </w:tc>
        <w:tc>
          <w:tcPr>
            <w:tcW w:w="567" w:type="dxa"/>
          </w:tcPr>
          <w:p w14:paraId="3D88496C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3075999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A92ECA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0.25</w:t>
            </w:r>
          </w:p>
        </w:tc>
        <w:tc>
          <w:tcPr>
            <w:tcW w:w="708" w:type="dxa"/>
          </w:tcPr>
          <w:p w14:paraId="618DD3F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19091933" w14:textId="77777777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Проводить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простейшие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построения с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помощью циркуля</w:t>
            </w:r>
            <w:r w:rsidR="002B2D4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2B2D4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линейки</w:t>
            </w:r>
          </w:p>
        </w:tc>
        <w:tc>
          <w:tcPr>
            <w:tcW w:w="1224" w:type="dxa"/>
          </w:tcPr>
          <w:p w14:paraId="0D18800A" w14:textId="32558C59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Практич</w:t>
            </w:r>
            <w:proofErr w:type="spellEnd"/>
            <w:r w:rsidR="00B36B2B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="002B2D4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856" w:type="dxa"/>
            <w:gridSpan w:val="2"/>
          </w:tcPr>
          <w:p w14:paraId="7FF4B02F" w14:textId="77777777" w:rsidR="00543C2F" w:rsidRPr="000152CE" w:rsidRDefault="00000000" w:rsidP="00114FA1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43FC7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43FC7">
              <w:rPr>
                <w:lang w:val="ru-RU"/>
              </w:rPr>
              <w:instrText>://</w:instrText>
            </w:r>
            <w:r>
              <w:instrText>school</w:instrText>
            </w:r>
            <w:r w:rsidRPr="00B43FC7">
              <w:rPr>
                <w:lang w:val="ru-RU"/>
              </w:rPr>
              <w:instrText>-/" \</w:instrText>
            </w:r>
            <w:r>
              <w:instrText>h</w:instrText>
            </w:r>
            <w:r>
              <w:fldChar w:fldCharType="separate"/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://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school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fldChar w:fldCharType="end"/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543C2F" w:rsidRPr="00B43FC7" w14:paraId="47F6B751" w14:textId="77777777" w:rsidTr="00CA48E8">
        <w:trPr>
          <w:trHeight w:val="702"/>
        </w:trPr>
        <w:tc>
          <w:tcPr>
            <w:tcW w:w="568" w:type="dxa"/>
          </w:tcPr>
          <w:p w14:paraId="565AB83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1.4.</w:t>
            </w:r>
          </w:p>
        </w:tc>
        <w:tc>
          <w:tcPr>
            <w:tcW w:w="3118" w:type="dxa"/>
          </w:tcPr>
          <w:p w14:paraId="7159431B" w14:textId="215BB388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Измерение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линейных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="00CA343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угловых</w:t>
            </w:r>
            <w:r w:rsidR="002B2D4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величин,</w:t>
            </w:r>
            <w:r w:rsidR="00CA343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вычисление</w:t>
            </w:r>
            <w:r w:rsidR="00CA343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отрезков</w:t>
            </w:r>
            <w:r w:rsidR="00CA343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</w:t>
            </w:r>
            <w:r w:rsidR="00CA343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углов</w:t>
            </w:r>
          </w:p>
        </w:tc>
        <w:tc>
          <w:tcPr>
            <w:tcW w:w="567" w:type="dxa"/>
          </w:tcPr>
          <w:p w14:paraId="0870671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5B2E74D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045B733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0.75</w:t>
            </w:r>
          </w:p>
        </w:tc>
        <w:tc>
          <w:tcPr>
            <w:tcW w:w="708" w:type="dxa"/>
          </w:tcPr>
          <w:p w14:paraId="2D91D78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4F051746" w14:textId="667F1165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Измерять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линейные и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угловые величины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геометрических и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практических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объектов</w:t>
            </w:r>
          </w:p>
          <w:p w14:paraId="115AC71A" w14:textId="77777777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6E9B07A6" w14:textId="77777777" w:rsidR="00CA3430" w:rsidRDefault="00543C2F" w:rsidP="00114FA1">
            <w:pPr>
              <w:ind w:right="-21"/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</w:pPr>
            <w:proofErr w:type="spellStart"/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Практ</w:t>
            </w:r>
            <w:proofErr w:type="spellEnd"/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</w:p>
          <w:p w14:paraId="6294EEC9" w14:textId="4C815913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2856" w:type="dxa"/>
            <w:gridSpan w:val="2"/>
          </w:tcPr>
          <w:p w14:paraId="069973A8" w14:textId="77777777" w:rsidR="00543C2F" w:rsidRPr="000152CE" w:rsidRDefault="00000000" w:rsidP="00114FA1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43FC7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43FC7">
              <w:rPr>
                <w:lang w:val="ru-RU"/>
              </w:rPr>
              <w:instrText>://</w:instrText>
            </w:r>
            <w:r>
              <w:instrText>school</w:instrText>
            </w:r>
            <w:r w:rsidRPr="00B43FC7">
              <w:rPr>
                <w:lang w:val="ru-RU"/>
              </w:rPr>
              <w:instrText>-/" \</w:instrText>
            </w:r>
            <w:r>
              <w:instrText>h</w:instrText>
            </w:r>
            <w:r>
              <w:fldChar w:fldCharType="separate"/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://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school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fldChar w:fldCharType="end"/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543C2F" w:rsidRPr="00B43FC7" w14:paraId="3AF198D3" w14:textId="77777777" w:rsidTr="00B36B2B">
        <w:trPr>
          <w:trHeight w:val="663"/>
        </w:trPr>
        <w:tc>
          <w:tcPr>
            <w:tcW w:w="568" w:type="dxa"/>
          </w:tcPr>
          <w:p w14:paraId="5EE37C9C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1.5.</w:t>
            </w:r>
          </w:p>
        </w:tc>
        <w:tc>
          <w:tcPr>
            <w:tcW w:w="3118" w:type="dxa"/>
          </w:tcPr>
          <w:p w14:paraId="583052DF" w14:textId="40CFC4DA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Периметр</w:t>
            </w:r>
            <w:r w:rsidR="00CA343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="00CA343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площадь</w:t>
            </w:r>
            <w:r w:rsidR="00CA343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фигур,</w:t>
            </w:r>
            <w:r w:rsidR="00CA343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составленных</w:t>
            </w:r>
            <w:r w:rsidR="00CA3430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из</w:t>
            </w:r>
            <w:r w:rsidR="00CA3430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прямоугольников</w:t>
            </w:r>
          </w:p>
        </w:tc>
        <w:tc>
          <w:tcPr>
            <w:tcW w:w="567" w:type="dxa"/>
          </w:tcPr>
          <w:p w14:paraId="50E82BEC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75E9E0B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85DA59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2BA7649C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4FCB6FB7" w14:textId="58DDE42D" w:rsidR="00543C2F" w:rsidRPr="00543C2F" w:rsidRDefault="00543C2F" w:rsidP="00114FA1">
            <w:pPr>
              <w:tabs>
                <w:tab w:val="left" w:pos="5101"/>
              </w:tabs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Распознавать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изученные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геометрические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фигуры</w:t>
            </w:r>
            <w:r w:rsidR="00612F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определять их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взаимное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расположение</w:t>
            </w:r>
            <w:r w:rsidR="00612F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выполнять чертёж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условию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</w:t>
            </w:r>
            <w:r w:rsidR="005D5C3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4A899E6A" w14:textId="5387898F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1C8F27AB" w14:textId="77777777" w:rsidR="00543C2F" w:rsidRPr="000152CE" w:rsidRDefault="00000000" w:rsidP="00114FA1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43FC7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43FC7">
              <w:rPr>
                <w:lang w:val="ru-RU"/>
              </w:rPr>
              <w:instrText>://</w:instrText>
            </w:r>
            <w:r>
              <w:instrText>school</w:instrText>
            </w:r>
            <w:r w:rsidRPr="00B43FC7">
              <w:rPr>
                <w:lang w:val="ru-RU"/>
              </w:rPr>
              <w:instrText>-/" \</w:instrText>
            </w:r>
            <w:r>
              <w:instrText>h</w:instrText>
            </w:r>
            <w:r>
              <w:fldChar w:fldCharType="separate"/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://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school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fldChar w:fldCharType="end"/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543C2F" w:rsidRPr="00543C2F" w14:paraId="54088BC7" w14:textId="77777777" w:rsidTr="00B36B2B">
        <w:trPr>
          <w:trHeight w:val="249"/>
        </w:trPr>
        <w:tc>
          <w:tcPr>
            <w:tcW w:w="3686" w:type="dxa"/>
            <w:gridSpan w:val="2"/>
          </w:tcPr>
          <w:p w14:paraId="618097FD" w14:textId="69AA13B3" w:rsidR="00543C2F" w:rsidRPr="00543C2F" w:rsidRDefault="00543C2F" w:rsidP="00B36B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67" w:type="dxa"/>
          </w:tcPr>
          <w:p w14:paraId="1D53ADBD" w14:textId="77777777" w:rsidR="00543C2F" w:rsidRPr="00543C2F" w:rsidRDefault="00543C2F" w:rsidP="00B36B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14:paraId="2E3CE38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70F2ABC1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28B3FDE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1C206B4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22BF320B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gridSpan w:val="2"/>
          </w:tcPr>
          <w:p w14:paraId="1BEFA7E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C2F" w:rsidRPr="00543C2F" w14:paraId="4C2C9782" w14:textId="77777777" w:rsidTr="00CA48E8">
        <w:trPr>
          <w:trHeight w:val="333"/>
        </w:trPr>
        <w:tc>
          <w:tcPr>
            <w:tcW w:w="16018" w:type="dxa"/>
            <w:gridSpan w:val="10"/>
          </w:tcPr>
          <w:p w14:paraId="66E722BD" w14:textId="3CC2A806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Раздел </w:t>
            </w:r>
            <w:r w:rsidRPr="00543C2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2.</w:t>
            </w:r>
            <w:r w:rsidR="00CA3430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Треугольники</w:t>
            </w:r>
          </w:p>
        </w:tc>
      </w:tr>
      <w:tr w:rsidR="00543C2F" w:rsidRPr="00B43FC7" w14:paraId="7D19E1BA" w14:textId="77777777" w:rsidTr="00CA48E8">
        <w:trPr>
          <w:trHeight w:val="1138"/>
        </w:trPr>
        <w:tc>
          <w:tcPr>
            <w:tcW w:w="568" w:type="dxa"/>
          </w:tcPr>
          <w:p w14:paraId="65BD30D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118" w:type="dxa"/>
          </w:tcPr>
          <w:p w14:paraId="26068C8E" w14:textId="2980AA3C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Понятие</w:t>
            </w:r>
            <w:r w:rsidR="00B36B2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равных</w:t>
            </w:r>
            <w:r w:rsidR="00B36B2B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треугольниках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первичные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представления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равных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(конгруэнтных)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фигурах</w:t>
            </w:r>
          </w:p>
        </w:tc>
        <w:tc>
          <w:tcPr>
            <w:tcW w:w="567" w:type="dxa"/>
          </w:tcPr>
          <w:p w14:paraId="644AFA2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B6A95F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307CD4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4D5A8DC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5FF0B74" w14:textId="1A7907BE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Распознавать пары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равных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треугольников на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готовых чертежах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(с указанием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признаков)</w:t>
            </w:r>
          </w:p>
        </w:tc>
        <w:tc>
          <w:tcPr>
            <w:tcW w:w="1224" w:type="dxa"/>
          </w:tcPr>
          <w:p w14:paraId="44671F08" w14:textId="75C52D84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431E511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B43FC7" w14:paraId="17178840" w14:textId="77777777" w:rsidTr="00CA48E8">
        <w:trPr>
          <w:trHeight w:val="559"/>
        </w:trPr>
        <w:tc>
          <w:tcPr>
            <w:tcW w:w="568" w:type="dxa"/>
          </w:tcPr>
          <w:p w14:paraId="64F59ED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2.2.</w:t>
            </w:r>
          </w:p>
        </w:tc>
        <w:tc>
          <w:tcPr>
            <w:tcW w:w="3118" w:type="dxa"/>
          </w:tcPr>
          <w:p w14:paraId="3DDCA60E" w14:textId="366FA733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Три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признака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равенства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треугольников</w:t>
            </w:r>
          </w:p>
        </w:tc>
        <w:tc>
          <w:tcPr>
            <w:tcW w:w="567" w:type="dxa"/>
          </w:tcPr>
          <w:p w14:paraId="54DB472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14:paraId="7B452B0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790D4E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7A43A90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10B97ED1" w14:textId="28D24A7E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Применять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признаки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равенства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прямоугольных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треугольников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задачах</w:t>
            </w:r>
            <w:r w:rsidR="005D5C3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3742CDCD" w14:textId="26808F27" w:rsidR="00543C2F" w:rsidRPr="00543C2F" w:rsidRDefault="00543C2F" w:rsidP="00114FA1">
            <w:pPr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Письмен</w:t>
            </w:r>
            <w:r w:rsidR="005D5C3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856" w:type="dxa"/>
            <w:gridSpan w:val="2"/>
          </w:tcPr>
          <w:p w14:paraId="18DDFBF4" w14:textId="77777777" w:rsidR="00543C2F" w:rsidRPr="000152CE" w:rsidRDefault="00000000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43FC7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43FC7">
              <w:rPr>
                <w:lang w:val="ru-RU"/>
              </w:rPr>
              <w:instrText>://</w:instrText>
            </w:r>
            <w:r>
              <w:instrText>school</w:instrText>
            </w:r>
            <w:r w:rsidRPr="00B43FC7">
              <w:rPr>
                <w:lang w:val="ru-RU"/>
              </w:rPr>
              <w:instrText>-/" \</w:instrText>
            </w:r>
            <w:r>
              <w:instrText>h</w:instrText>
            </w:r>
            <w:r>
              <w:fldChar w:fldCharType="separate"/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://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school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fldChar w:fldCharType="end"/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543C2F" w:rsidRPr="00B43FC7" w14:paraId="220888AD" w14:textId="77777777" w:rsidTr="00CA48E8">
        <w:trPr>
          <w:trHeight w:val="65"/>
        </w:trPr>
        <w:tc>
          <w:tcPr>
            <w:tcW w:w="568" w:type="dxa"/>
          </w:tcPr>
          <w:p w14:paraId="7CD2B31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2.3.</w:t>
            </w:r>
          </w:p>
        </w:tc>
        <w:tc>
          <w:tcPr>
            <w:tcW w:w="3118" w:type="dxa"/>
          </w:tcPr>
          <w:p w14:paraId="3A2DBA99" w14:textId="099CC8A9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Признаки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равенства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прямоугольных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треугольников</w:t>
            </w:r>
          </w:p>
        </w:tc>
        <w:tc>
          <w:tcPr>
            <w:tcW w:w="567" w:type="dxa"/>
          </w:tcPr>
          <w:p w14:paraId="075C447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79BA7A1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1EBAD4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4963A20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0E4B146D" w14:textId="404A5A95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Применять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признаки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равенства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прямоугольных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треугольников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задачах</w:t>
            </w:r>
            <w:r w:rsidR="00612F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715B611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856" w:type="dxa"/>
            <w:gridSpan w:val="2"/>
          </w:tcPr>
          <w:p w14:paraId="59A8210B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B43FC7" w14:paraId="2A931F03" w14:textId="77777777" w:rsidTr="00CA48E8">
        <w:trPr>
          <w:trHeight w:val="687"/>
        </w:trPr>
        <w:tc>
          <w:tcPr>
            <w:tcW w:w="568" w:type="dxa"/>
          </w:tcPr>
          <w:p w14:paraId="3C701AFB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118" w:type="dxa"/>
          </w:tcPr>
          <w:p w14:paraId="33C7E9A0" w14:textId="037B0369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Свойство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медианы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прямоугольного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567" w:type="dxa"/>
          </w:tcPr>
          <w:p w14:paraId="175A5BD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0813FB7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975FA5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3E11B18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47D53A6D" w14:textId="6B1C2C0A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Применять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признаки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равенства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прямоугольных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треугольников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задачах</w:t>
            </w:r>
            <w:r w:rsidR="00114FA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5A2F3705" w14:textId="667907C2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605EA956" w14:textId="77777777" w:rsidR="00543C2F" w:rsidRPr="000152CE" w:rsidRDefault="00000000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43FC7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43FC7">
              <w:rPr>
                <w:lang w:val="ru-RU"/>
              </w:rPr>
              <w:instrText>://</w:instrText>
            </w:r>
            <w:r>
              <w:instrText>school</w:instrText>
            </w:r>
            <w:r w:rsidRPr="00B43FC7">
              <w:rPr>
                <w:lang w:val="ru-RU"/>
              </w:rPr>
              <w:instrText>-/" \</w:instrText>
            </w:r>
            <w:r>
              <w:instrText>h</w:instrText>
            </w:r>
            <w:r>
              <w:fldChar w:fldCharType="separate"/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://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school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fldChar w:fldCharType="end"/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543C2F" w:rsidRPr="00B43FC7" w14:paraId="1142B962" w14:textId="77777777" w:rsidTr="005F431E">
        <w:trPr>
          <w:trHeight w:val="1396"/>
        </w:trPr>
        <w:tc>
          <w:tcPr>
            <w:tcW w:w="568" w:type="dxa"/>
          </w:tcPr>
          <w:p w14:paraId="6919769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2.5.</w:t>
            </w:r>
          </w:p>
        </w:tc>
        <w:tc>
          <w:tcPr>
            <w:tcW w:w="3118" w:type="dxa"/>
          </w:tcPr>
          <w:p w14:paraId="10E7DAD9" w14:textId="182DD463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Равнобедренные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равносторонние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треугольники.</w:t>
            </w:r>
          </w:p>
        </w:tc>
        <w:tc>
          <w:tcPr>
            <w:tcW w:w="567" w:type="dxa"/>
          </w:tcPr>
          <w:p w14:paraId="29C375B3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4A8716B7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B7F374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1A78A5F7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183C249" w14:textId="071F434C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Формулировать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определения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остроугольного</w:t>
            </w:r>
            <w:r w:rsidR="005D5C3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,</w:t>
            </w:r>
          </w:p>
          <w:p w14:paraId="56C11DEB" w14:textId="4C2B80FB" w:rsidR="00543C2F" w:rsidRPr="00543C2F" w:rsidRDefault="00114FA1" w:rsidP="005F431E">
            <w:pPr>
              <w:ind w:left="140" w:right="-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упоугольного</w:t>
            </w:r>
            <w:r w:rsidR="005D5C3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прямоугольного</w:t>
            </w:r>
            <w:r w:rsidR="005D5C3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равнобедренного</w:t>
            </w:r>
            <w:r w:rsidR="005D5C3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равностороннего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треугольников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;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биссектрисы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высоты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медианы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треугольника;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серединного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перпендикуляра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,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отрезка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периметра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1224" w:type="dxa"/>
          </w:tcPr>
          <w:p w14:paraId="49A5B170" w14:textId="4FB4CF14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7494F332" w14:textId="77777777" w:rsidR="00543C2F" w:rsidRPr="000152CE" w:rsidRDefault="00000000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43FC7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43FC7">
              <w:rPr>
                <w:lang w:val="ru-RU"/>
              </w:rPr>
              <w:instrText>://</w:instrText>
            </w:r>
            <w:r>
              <w:instrText>school</w:instrText>
            </w:r>
            <w:r w:rsidRPr="00B43FC7">
              <w:rPr>
                <w:lang w:val="ru-RU"/>
              </w:rPr>
              <w:instrText>-/" \</w:instrText>
            </w:r>
            <w:r>
              <w:instrText>h</w:instrText>
            </w:r>
            <w:r>
              <w:fldChar w:fldCharType="separate"/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://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school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fldChar w:fldCharType="end"/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543C2F" w:rsidRPr="00B43FC7" w14:paraId="57F2A3E2" w14:textId="77777777" w:rsidTr="00CA3430">
        <w:trPr>
          <w:trHeight w:val="441"/>
        </w:trPr>
        <w:tc>
          <w:tcPr>
            <w:tcW w:w="568" w:type="dxa"/>
          </w:tcPr>
          <w:p w14:paraId="47CE8D96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118" w:type="dxa"/>
          </w:tcPr>
          <w:p w14:paraId="5A1A9B0B" w14:textId="42BC6C48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Признаки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свойства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равнобедренного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567" w:type="dxa"/>
          </w:tcPr>
          <w:p w14:paraId="49BACFE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1EC5F79B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BB8BB5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68F8D89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D9B0C93" w14:textId="6BB37DD8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Формулировать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свойства и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признаки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равнобедренного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1224" w:type="dxa"/>
          </w:tcPr>
          <w:p w14:paraId="303E41D0" w14:textId="77777777" w:rsidR="00543C2F" w:rsidRPr="00543C2F" w:rsidRDefault="00543C2F" w:rsidP="00114FA1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5F6F9D4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B43FC7" w14:paraId="603026E3" w14:textId="77777777" w:rsidTr="00CA48E8">
        <w:trPr>
          <w:trHeight w:val="832"/>
        </w:trPr>
        <w:tc>
          <w:tcPr>
            <w:tcW w:w="568" w:type="dxa"/>
          </w:tcPr>
          <w:p w14:paraId="1285FA2F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2.7.</w:t>
            </w:r>
          </w:p>
        </w:tc>
        <w:tc>
          <w:tcPr>
            <w:tcW w:w="3118" w:type="dxa"/>
          </w:tcPr>
          <w:p w14:paraId="38DB91D3" w14:textId="4C4AE014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Против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большей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стороны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лежит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больший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угол</w:t>
            </w:r>
          </w:p>
        </w:tc>
        <w:tc>
          <w:tcPr>
            <w:tcW w:w="567" w:type="dxa"/>
          </w:tcPr>
          <w:p w14:paraId="5A7620B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0D12CB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3AD89CC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638C5A1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1A68D07E" w14:textId="13B58C09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Выводить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следствия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(равенств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соответствующих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элементов) из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треугольников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421324BA" w14:textId="36C9EC6B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7374BAD3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B43FC7" w14:paraId="07D990CC" w14:textId="77777777" w:rsidTr="005F431E">
        <w:trPr>
          <w:trHeight w:val="557"/>
        </w:trPr>
        <w:tc>
          <w:tcPr>
            <w:tcW w:w="568" w:type="dxa"/>
          </w:tcPr>
          <w:p w14:paraId="3250C495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2.8.</w:t>
            </w:r>
          </w:p>
        </w:tc>
        <w:tc>
          <w:tcPr>
            <w:tcW w:w="3118" w:type="dxa"/>
          </w:tcPr>
          <w:p w14:paraId="5F92541B" w14:textId="10FC596B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Простейшие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неравенства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</w:p>
        </w:tc>
        <w:tc>
          <w:tcPr>
            <w:tcW w:w="567" w:type="dxa"/>
          </w:tcPr>
          <w:p w14:paraId="0BB170B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313D0AD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DD4EFE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3D056EE7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147C6DE9" w14:textId="0562CE75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цифровые ресурсы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для исследования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свойств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изучаемых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04913CE5" w14:textId="3A97058B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52D9C7F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B43FC7" w14:paraId="3188FBA2" w14:textId="77777777" w:rsidTr="005F431E">
        <w:trPr>
          <w:trHeight w:val="565"/>
        </w:trPr>
        <w:tc>
          <w:tcPr>
            <w:tcW w:w="568" w:type="dxa"/>
          </w:tcPr>
          <w:p w14:paraId="4094A6D2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2.9.</w:t>
            </w:r>
          </w:p>
        </w:tc>
        <w:tc>
          <w:tcPr>
            <w:tcW w:w="3118" w:type="dxa"/>
          </w:tcPr>
          <w:p w14:paraId="21D08F6C" w14:textId="7391ABD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Неравенство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567" w:type="dxa"/>
          </w:tcPr>
          <w:p w14:paraId="591AE08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7723662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413470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1298B56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0775074B" w14:textId="1A8B290C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цифровые ресурс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для исследования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свойств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изучаемых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2FA582EB" w14:textId="67B264AF" w:rsidR="00543C2F" w:rsidRPr="00543C2F" w:rsidRDefault="00543C2F" w:rsidP="00114FA1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Письмен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2856" w:type="dxa"/>
            <w:gridSpan w:val="2"/>
          </w:tcPr>
          <w:p w14:paraId="7B9C2D7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B43FC7" w14:paraId="21C6856B" w14:textId="77777777" w:rsidTr="005F431E">
        <w:trPr>
          <w:trHeight w:val="545"/>
        </w:trPr>
        <w:tc>
          <w:tcPr>
            <w:tcW w:w="568" w:type="dxa"/>
          </w:tcPr>
          <w:p w14:paraId="6F2A41C0" w14:textId="77777777" w:rsidR="00543C2F" w:rsidRPr="00543C2F" w:rsidRDefault="00543C2F" w:rsidP="00114FA1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2.10.</w:t>
            </w:r>
          </w:p>
        </w:tc>
        <w:tc>
          <w:tcPr>
            <w:tcW w:w="3118" w:type="dxa"/>
          </w:tcPr>
          <w:p w14:paraId="43296307" w14:textId="41CD77AC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Неравенство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ломаной</w:t>
            </w:r>
          </w:p>
        </w:tc>
        <w:tc>
          <w:tcPr>
            <w:tcW w:w="567" w:type="dxa"/>
          </w:tcPr>
          <w:p w14:paraId="25C8DC2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5B3CC5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DB31A91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5B0F1B4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6D9603CD" w14:textId="36A3B922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Использовать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цифровые ресурсы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для исследования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свойств;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изучаемых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фигур</w:t>
            </w:r>
          </w:p>
        </w:tc>
        <w:tc>
          <w:tcPr>
            <w:tcW w:w="1224" w:type="dxa"/>
          </w:tcPr>
          <w:p w14:paraId="2F1CB23B" w14:textId="42021F8C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7AEE447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B43FC7" w14:paraId="70DF7F5F" w14:textId="77777777" w:rsidTr="00CA48E8">
        <w:trPr>
          <w:trHeight w:val="1528"/>
        </w:trPr>
        <w:tc>
          <w:tcPr>
            <w:tcW w:w="568" w:type="dxa"/>
          </w:tcPr>
          <w:p w14:paraId="57F92639" w14:textId="77777777" w:rsidR="00543C2F" w:rsidRPr="00543C2F" w:rsidRDefault="00543C2F" w:rsidP="00114FA1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2.11.</w:t>
            </w:r>
          </w:p>
        </w:tc>
        <w:tc>
          <w:tcPr>
            <w:tcW w:w="3118" w:type="dxa"/>
          </w:tcPr>
          <w:p w14:paraId="0C3C3612" w14:textId="49B1A7EA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Прямоугольный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углом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30°.</w:t>
            </w:r>
          </w:p>
        </w:tc>
        <w:tc>
          <w:tcPr>
            <w:tcW w:w="567" w:type="dxa"/>
          </w:tcPr>
          <w:p w14:paraId="7CF31073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13CB09A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6F3E51D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44D7715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1823D95F" w14:textId="1B26CDB0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Формулировать</w:t>
            </w:r>
            <w:r w:rsidR="00CA3430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определения</w:t>
            </w:r>
            <w:r w:rsidR="00CA3430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остроугольного</w:t>
            </w:r>
            <w:r w:rsidR="005E16B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тупоугольного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прямоугольного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равнобедренного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равностороннего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треугольников;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биссектрисы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высоты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медианы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треугольника;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серединного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перпендикуляра</w:t>
            </w:r>
            <w:r w:rsidR="005E16B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отрезка</w:t>
            </w:r>
            <w:r w:rsidR="005E16B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периметра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1224" w:type="dxa"/>
          </w:tcPr>
          <w:p w14:paraId="3256BEEB" w14:textId="68137250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44E71A0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E072E3" w:rsidRPr="00B43FC7" w14:paraId="32F34803" w14:textId="77777777" w:rsidTr="005F431E">
        <w:trPr>
          <w:trHeight w:val="577"/>
        </w:trPr>
        <w:tc>
          <w:tcPr>
            <w:tcW w:w="568" w:type="dxa"/>
          </w:tcPr>
          <w:p w14:paraId="49265C1E" w14:textId="77777777" w:rsidR="00543C2F" w:rsidRPr="00543C2F" w:rsidRDefault="00543C2F" w:rsidP="00114FA1">
            <w:pPr>
              <w:ind w:right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2.12.</w:t>
            </w:r>
          </w:p>
        </w:tc>
        <w:tc>
          <w:tcPr>
            <w:tcW w:w="3118" w:type="dxa"/>
          </w:tcPr>
          <w:p w14:paraId="5FA8C76F" w14:textId="242485B4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Первые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понятия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доказательствах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567" w:type="dxa"/>
          </w:tcPr>
          <w:p w14:paraId="68F7D3A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0680725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8AF029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3D03414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40EC4C9C" w14:textId="71ABD4E6" w:rsidR="00543C2F" w:rsidRPr="00543C2F" w:rsidRDefault="00543C2F" w:rsidP="00114FA1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Знакомиться с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историей развития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1224" w:type="dxa"/>
          </w:tcPr>
          <w:p w14:paraId="4443D443" w14:textId="77777777" w:rsidR="00543C2F" w:rsidRPr="00543C2F" w:rsidRDefault="00543C2F" w:rsidP="00114FA1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7932F523" w14:textId="77777777" w:rsidR="00543C2F" w:rsidRPr="000152CE" w:rsidRDefault="00000000" w:rsidP="00114FA1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43FC7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43FC7">
              <w:rPr>
                <w:lang w:val="ru-RU"/>
              </w:rPr>
              <w:instrText>://</w:instrText>
            </w:r>
            <w:r>
              <w:instrText>school</w:instrText>
            </w:r>
            <w:r w:rsidRPr="00B43FC7">
              <w:rPr>
                <w:lang w:val="ru-RU"/>
              </w:rPr>
              <w:instrText>-/" \</w:instrText>
            </w:r>
            <w:r>
              <w:instrText>h</w:instrText>
            </w:r>
            <w:r>
              <w:fldChar w:fldCharType="separate"/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://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school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fldChar w:fldCharType="end"/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543C2F" w:rsidRPr="00543C2F" w14:paraId="384B1B6F" w14:textId="77777777" w:rsidTr="00CA48E8">
        <w:trPr>
          <w:trHeight w:val="333"/>
        </w:trPr>
        <w:tc>
          <w:tcPr>
            <w:tcW w:w="3686" w:type="dxa"/>
            <w:gridSpan w:val="2"/>
          </w:tcPr>
          <w:p w14:paraId="3A1E5E27" w14:textId="4897B3D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67" w:type="dxa"/>
          </w:tcPr>
          <w:p w14:paraId="3A0EC773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22</w:t>
            </w:r>
          </w:p>
        </w:tc>
        <w:tc>
          <w:tcPr>
            <w:tcW w:w="709" w:type="dxa"/>
          </w:tcPr>
          <w:p w14:paraId="640652F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61AA369B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59FDC6D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77C189C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56CFA488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gridSpan w:val="2"/>
          </w:tcPr>
          <w:p w14:paraId="76E7DE61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C2F" w:rsidRPr="00B43FC7" w14:paraId="21C1C8CB" w14:textId="77777777" w:rsidTr="00CA48E8">
        <w:trPr>
          <w:trHeight w:val="333"/>
        </w:trPr>
        <w:tc>
          <w:tcPr>
            <w:tcW w:w="16018" w:type="dxa"/>
            <w:gridSpan w:val="10"/>
          </w:tcPr>
          <w:p w14:paraId="34685641" w14:textId="3FA4A9F2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="00C85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="00C85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Параллельные</w:t>
            </w:r>
            <w:r w:rsidR="00C85C71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прямые,</w:t>
            </w:r>
            <w:r w:rsidR="00C85C71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сумма углов</w:t>
            </w:r>
            <w:r w:rsidR="00C85C71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треугольника</w:t>
            </w:r>
          </w:p>
        </w:tc>
      </w:tr>
      <w:tr w:rsidR="00E072E3" w:rsidRPr="00B43FC7" w14:paraId="7ABB3160" w14:textId="77777777" w:rsidTr="005F431E">
        <w:trPr>
          <w:trHeight w:val="539"/>
        </w:trPr>
        <w:tc>
          <w:tcPr>
            <w:tcW w:w="568" w:type="dxa"/>
          </w:tcPr>
          <w:p w14:paraId="2240CAAC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3.1.</w:t>
            </w:r>
          </w:p>
        </w:tc>
        <w:tc>
          <w:tcPr>
            <w:tcW w:w="3118" w:type="dxa"/>
          </w:tcPr>
          <w:p w14:paraId="2AABE16E" w14:textId="3BE9842A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Параллельные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прямые,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свойства.</w:t>
            </w:r>
          </w:p>
        </w:tc>
        <w:tc>
          <w:tcPr>
            <w:tcW w:w="567" w:type="dxa"/>
          </w:tcPr>
          <w:p w14:paraId="1EF4149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14C7110B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3E5963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09C0467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305C53EB" w14:textId="14F2DF77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Формулировать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понятие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параллельных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прямых;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находить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практические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примеры</w:t>
            </w:r>
          </w:p>
        </w:tc>
        <w:tc>
          <w:tcPr>
            <w:tcW w:w="1224" w:type="dxa"/>
          </w:tcPr>
          <w:p w14:paraId="610C2E8B" w14:textId="77777777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2B6271F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E072E3" w:rsidRPr="00B43FC7" w14:paraId="5C9E383E" w14:textId="77777777" w:rsidTr="005F431E">
        <w:trPr>
          <w:trHeight w:val="406"/>
        </w:trPr>
        <w:tc>
          <w:tcPr>
            <w:tcW w:w="568" w:type="dxa"/>
          </w:tcPr>
          <w:p w14:paraId="7A621A7F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3.2.</w:t>
            </w:r>
          </w:p>
        </w:tc>
        <w:tc>
          <w:tcPr>
            <w:tcW w:w="3118" w:type="dxa"/>
          </w:tcPr>
          <w:p w14:paraId="209F6643" w14:textId="21DA1860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Пятый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постулат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Евклида.</w:t>
            </w:r>
          </w:p>
        </w:tc>
        <w:tc>
          <w:tcPr>
            <w:tcW w:w="567" w:type="dxa"/>
          </w:tcPr>
          <w:p w14:paraId="1E22D00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3892DB5B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4F60AD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1E0B0A0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88CE7FE" w14:textId="7935A3D9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Знакомиться с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историей развития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геометрии</w:t>
            </w:r>
          </w:p>
        </w:tc>
        <w:tc>
          <w:tcPr>
            <w:tcW w:w="1224" w:type="dxa"/>
          </w:tcPr>
          <w:p w14:paraId="40ACC441" w14:textId="19DBAB1A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3EF1C84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E072E3" w:rsidRPr="00B43FC7" w14:paraId="601DBFCA" w14:textId="77777777" w:rsidTr="00CA48E8">
        <w:trPr>
          <w:trHeight w:val="1485"/>
        </w:trPr>
        <w:tc>
          <w:tcPr>
            <w:tcW w:w="568" w:type="dxa"/>
          </w:tcPr>
          <w:p w14:paraId="3CE08F8B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3.3.</w:t>
            </w:r>
          </w:p>
        </w:tc>
        <w:tc>
          <w:tcPr>
            <w:tcW w:w="3118" w:type="dxa"/>
          </w:tcPr>
          <w:p w14:paraId="0DEFAC5A" w14:textId="15709809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Накрест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лежащие,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соответственные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односторонние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углы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(образованные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пересечении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параллельных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секущей)</w:t>
            </w:r>
          </w:p>
        </w:tc>
        <w:tc>
          <w:tcPr>
            <w:tcW w:w="567" w:type="dxa"/>
          </w:tcPr>
          <w:p w14:paraId="3EB3BEE7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14:paraId="10AF855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389AA01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1EFC4B27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4FDBE4DE" w14:textId="6275EEE2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Изучать свойства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</w:t>
            </w:r>
            <w:r w:rsidR="00E072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образованных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пересечении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параллельных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секущей;</w:t>
            </w:r>
          </w:p>
        </w:tc>
        <w:tc>
          <w:tcPr>
            <w:tcW w:w="1224" w:type="dxa"/>
          </w:tcPr>
          <w:p w14:paraId="41E80059" w14:textId="615A404C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Письменный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2856" w:type="dxa"/>
            <w:gridSpan w:val="2"/>
          </w:tcPr>
          <w:p w14:paraId="7C623F27" w14:textId="77777777" w:rsidR="00543C2F" w:rsidRPr="000152CE" w:rsidRDefault="00000000" w:rsidP="00114FA1">
            <w:pPr>
              <w:ind w:right="1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43FC7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43FC7">
              <w:rPr>
                <w:lang w:val="ru-RU"/>
              </w:rPr>
              <w:instrText>://</w:instrText>
            </w:r>
            <w:r>
              <w:instrText>school</w:instrText>
            </w:r>
            <w:r w:rsidRPr="00B43FC7">
              <w:rPr>
                <w:lang w:val="ru-RU"/>
              </w:rPr>
              <w:instrText>-/" \</w:instrText>
            </w:r>
            <w:r>
              <w:instrText>h</w:instrText>
            </w:r>
            <w:r>
              <w:fldChar w:fldCharType="separate"/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://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school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fldChar w:fldCharType="end"/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E072E3" w:rsidRPr="00B43FC7" w14:paraId="22914DC7" w14:textId="77777777" w:rsidTr="005F431E">
        <w:trPr>
          <w:trHeight w:val="1113"/>
        </w:trPr>
        <w:tc>
          <w:tcPr>
            <w:tcW w:w="568" w:type="dxa"/>
          </w:tcPr>
          <w:p w14:paraId="705395B3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3.4.</w:t>
            </w:r>
          </w:p>
        </w:tc>
        <w:tc>
          <w:tcPr>
            <w:tcW w:w="3118" w:type="dxa"/>
          </w:tcPr>
          <w:p w14:paraId="51A2F4C1" w14:textId="160080F7" w:rsidR="00543C2F" w:rsidRPr="00543C2F" w:rsidRDefault="00543C2F" w:rsidP="00114FA1">
            <w:pPr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Признак</w:t>
            </w:r>
            <w:r w:rsidR="005F431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параллельности</w:t>
            </w:r>
            <w:r w:rsidR="005F431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прямых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через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равенство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расстояний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точек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одной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прямой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второй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прямой</w:t>
            </w:r>
          </w:p>
        </w:tc>
        <w:tc>
          <w:tcPr>
            <w:tcW w:w="567" w:type="dxa"/>
          </w:tcPr>
          <w:p w14:paraId="73946C5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00D832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16E1E1A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3885B39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7C47BA7D" w14:textId="67DFE893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Проводить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доказательства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параллельности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двух прямых с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помощью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</w:t>
            </w:r>
            <w:r w:rsidR="00E072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образованных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пересечении этих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прямых третьей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прямой</w:t>
            </w:r>
            <w:r w:rsidR="00E072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66CA394E" w14:textId="13EA323C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56" w:type="dxa"/>
            <w:gridSpan w:val="2"/>
          </w:tcPr>
          <w:p w14:paraId="770554C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E072E3" w:rsidRPr="00B43FC7" w14:paraId="5F3F9041" w14:textId="77777777" w:rsidTr="005F431E">
        <w:trPr>
          <w:trHeight w:val="561"/>
        </w:trPr>
        <w:tc>
          <w:tcPr>
            <w:tcW w:w="568" w:type="dxa"/>
          </w:tcPr>
          <w:p w14:paraId="3B6180DE" w14:textId="77777777" w:rsidR="00543C2F" w:rsidRPr="00543C2F" w:rsidRDefault="00543C2F" w:rsidP="00114FA1">
            <w:pPr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3.5.</w:t>
            </w:r>
          </w:p>
        </w:tc>
        <w:tc>
          <w:tcPr>
            <w:tcW w:w="3118" w:type="dxa"/>
          </w:tcPr>
          <w:p w14:paraId="2699999E" w14:textId="7981082C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Сумма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углов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многоугольника</w:t>
            </w:r>
          </w:p>
        </w:tc>
        <w:tc>
          <w:tcPr>
            <w:tcW w:w="567" w:type="dxa"/>
          </w:tcPr>
          <w:p w14:paraId="6DA71B7C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3ED6632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1A59ED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09CC4EC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7DF67DCE" w14:textId="4B379C07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Вычислять сумму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 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многоугольника</w:t>
            </w:r>
            <w:r w:rsidR="00E072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74454869" w14:textId="77777777" w:rsidR="00543C2F" w:rsidRPr="00543C2F" w:rsidRDefault="00543C2F" w:rsidP="00114FA1">
            <w:pPr>
              <w:ind w:right="-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20F7D8A9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E072E3" w:rsidRPr="00B43FC7" w14:paraId="770F8A98" w14:textId="77777777" w:rsidTr="00CA48E8">
        <w:trPr>
          <w:trHeight w:val="966"/>
        </w:trPr>
        <w:tc>
          <w:tcPr>
            <w:tcW w:w="568" w:type="dxa"/>
          </w:tcPr>
          <w:p w14:paraId="248DE4A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3.6.</w:t>
            </w:r>
          </w:p>
        </w:tc>
        <w:tc>
          <w:tcPr>
            <w:tcW w:w="3118" w:type="dxa"/>
          </w:tcPr>
          <w:p w14:paraId="728AC398" w14:textId="7F021834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Внешние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углы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567" w:type="dxa"/>
          </w:tcPr>
          <w:p w14:paraId="507E9CFF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14:paraId="2459C95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38ECFC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38C4BFDC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6F011CDB" w14:textId="196FF0EA" w:rsidR="00543C2F" w:rsidRPr="00543C2F" w:rsidRDefault="00543C2F" w:rsidP="00114FA1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Находить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числовые 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буквенные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значения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геометрических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задачах с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использованием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теорем о сумме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углов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 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многоугольника</w:t>
            </w:r>
            <w:r w:rsidR="00E072E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45" w:type="dxa"/>
            <w:gridSpan w:val="2"/>
          </w:tcPr>
          <w:p w14:paraId="18BCF7C5" w14:textId="77777777" w:rsidR="00543C2F" w:rsidRPr="00543C2F" w:rsidRDefault="00543C2F" w:rsidP="00114FA1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35" w:type="dxa"/>
          </w:tcPr>
          <w:p w14:paraId="2479FDEF" w14:textId="77777777" w:rsidR="00543C2F" w:rsidRPr="000152CE" w:rsidRDefault="00000000" w:rsidP="00114FA1">
            <w:pPr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43FC7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43FC7">
              <w:rPr>
                <w:lang w:val="ru-RU"/>
              </w:rPr>
              <w:instrText>://</w:instrText>
            </w:r>
            <w:r>
              <w:instrText>school</w:instrText>
            </w:r>
            <w:r w:rsidRPr="00B43FC7">
              <w:rPr>
                <w:lang w:val="ru-RU"/>
              </w:rPr>
              <w:instrText>-/" \</w:instrText>
            </w:r>
            <w:r>
              <w:instrText>h</w:instrText>
            </w:r>
            <w:r>
              <w:fldChar w:fldCharType="separate"/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://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school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fldChar w:fldCharType="end"/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543C2F" w:rsidRPr="00543C2F" w14:paraId="1EF5E0BB" w14:textId="77777777" w:rsidTr="00CA48E8">
        <w:trPr>
          <w:trHeight w:val="333"/>
        </w:trPr>
        <w:tc>
          <w:tcPr>
            <w:tcW w:w="3686" w:type="dxa"/>
            <w:gridSpan w:val="2"/>
          </w:tcPr>
          <w:p w14:paraId="2A44E214" w14:textId="4422D6FD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разделу:</w:t>
            </w:r>
          </w:p>
        </w:tc>
        <w:tc>
          <w:tcPr>
            <w:tcW w:w="567" w:type="dxa"/>
          </w:tcPr>
          <w:p w14:paraId="2FA1F2A8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11765" w:type="dxa"/>
            <w:gridSpan w:val="7"/>
          </w:tcPr>
          <w:p w14:paraId="72E6E541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C2F" w:rsidRPr="00B43FC7" w14:paraId="7D797865" w14:textId="77777777" w:rsidTr="00CA48E8">
        <w:trPr>
          <w:trHeight w:val="333"/>
        </w:trPr>
        <w:tc>
          <w:tcPr>
            <w:tcW w:w="16018" w:type="dxa"/>
            <w:gridSpan w:val="10"/>
          </w:tcPr>
          <w:p w14:paraId="59BB31FC" w14:textId="08B72D3D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>Раздел</w:t>
            </w:r>
            <w:r w:rsidR="00C85C71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4.</w:t>
            </w:r>
            <w:r w:rsidR="00C85C71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Окружность</w:t>
            </w:r>
            <w:r w:rsidR="00C85C71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="00C85C71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круг.</w:t>
            </w:r>
            <w:r w:rsidR="00C85C71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Геометрические</w:t>
            </w:r>
            <w:r w:rsidR="00C85C71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построения</w:t>
            </w:r>
          </w:p>
        </w:tc>
      </w:tr>
      <w:tr w:rsidR="00E072E3" w:rsidRPr="00B43FC7" w14:paraId="4B547F20" w14:textId="77777777" w:rsidTr="00CA48E8">
        <w:trPr>
          <w:trHeight w:val="537"/>
        </w:trPr>
        <w:tc>
          <w:tcPr>
            <w:tcW w:w="568" w:type="dxa"/>
          </w:tcPr>
          <w:p w14:paraId="380CB174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118" w:type="dxa"/>
          </w:tcPr>
          <w:p w14:paraId="5A00853B" w14:textId="60115C6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Окружность,</w:t>
            </w:r>
            <w:r w:rsidR="00C85C7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хорды</w:t>
            </w:r>
            <w:r w:rsidR="00C85C7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и</w:t>
            </w:r>
            <w:r w:rsidR="00C85C7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диаметры,</w:t>
            </w:r>
            <w:r w:rsidR="00C85C7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их</w:t>
            </w:r>
            <w:r w:rsidR="00C85C7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свойства</w:t>
            </w:r>
          </w:p>
        </w:tc>
        <w:tc>
          <w:tcPr>
            <w:tcW w:w="567" w:type="dxa"/>
          </w:tcPr>
          <w:p w14:paraId="61041D52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75E5BA69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092D565E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2B571051" w14:textId="77777777" w:rsidR="00543C2F" w:rsidRPr="00543C2F" w:rsidRDefault="00543C2F" w:rsidP="00114FA1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4619C7CC" w14:textId="4E4AF53B" w:rsidR="00543C2F" w:rsidRPr="00543C2F" w:rsidRDefault="00543C2F" w:rsidP="00114FA1">
            <w:pPr>
              <w:spacing w:before="64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Формулировать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определения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окружности</w:t>
            </w:r>
            <w:r w:rsidR="00E072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хорды</w:t>
            </w:r>
            <w:r w:rsidR="00E072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диаметра 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касательной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окружности</w:t>
            </w:r>
          </w:p>
        </w:tc>
        <w:tc>
          <w:tcPr>
            <w:tcW w:w="1245" w:type="dxa"/>
            <w:gridSpan w:val="2"/>
          </w:tcPr>
          <w:p w14:paraId="6612A4D0" w14:textId="77777777" w:rsidR="00543C2F" w:rsidRPr="00543C2F" w:rsidRDefault="00543C2F" w:rsidP="00114FA1">
            <w:pPr>
              <w:spacing w:before="64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35" w:type="dxa"/>
          </w:tcPr>
          <w:p w14:paraId="7449B93E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E072E3" w:rsidRPr="00B43FC7" w14:paraId="34D2E0F5" w14:textId="77777777" w:rsidTr="00CA48E8">
        <w:trPr>
          <w:trHeight w:val="547"/>
        </w:trPr>
        <w:tc>
          <w:tcPr>
            <w:tcW w:w="568" w:type="dxa"/>
          </w:tcPr>
          <w:p w14:paraId="039DD55B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4.2.</w:t>
            </w:r>
          </w:p>
        </w:tc>
        <w:tc>
          <w:tcPr>
            <w:tcW w:w="3118" w:type="dxa"/>
          </w:tcPr>
          <w:p w14:paraId="590EB8A8" w14:textId="5C447622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Касательная</w:t>
            </w:r>
            <w:r w:rsidR="00C85C71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к</w:t>
            </w:r>
            <w:r w:rsidR="00C85C71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окружности</w:t>
            </w:r>
          </w:p>
        </w:tc>
        <w:tc>
          <w:tcPr>
            <w:tcW w:w="567" w:type="dxa"/>
          </w:tcPr>
          <w:p w14:paraId="24CEF281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14:paraId="323A00CD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763D8C50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323CE315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64E06695" w14:textId="51C5A19C" w:rsidR="00543C2F" w:rsidRPr="00543C2F" w:rsidRDefault="00543C2F" w:rsidP="005F431E">
            <w:pPr>
              <w:ind w:left="140" w:right="-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Формулировать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определения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окружности</w:t>
            </w:r>
            <w:r w:rsidR="00E072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хорды</w:t>
            </w:r>
            <w:r w:rsidR="00E072E3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диаметра 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касательной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окружности</w:t>
            </w:r>
          </w:p>
        </w:tc>
        <w:tc>
          <w:tcPr>
            <w:tcW w:w="1245" w:type="dxa"/>
            <w:gridSpan w:val="2"/>
          </w:tcPr>
          <w:p w14:paraId="0FCC46B0" w14:textId="77777777" w:rsidR="00543C2F" w:rsidRPr="00543C2F" w:rsidRDefault="00543C2F" w:rsidP="005F431E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35" w:type="dxa"/>
          </w:tcPr>
          <w:p w14:paraId="2AC07846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E072E3" w:rsidRPr="00B43FC7" w14:paraId="64EE850A" w14:textId="77777777" w:rsidTr="00CA48E8">
        <w:trPr>
          <w:trHeight w:val="996"/>
        </w:trPr>
        <w:tc>
          <w:tcPr>
            <w:tcW w:w="568" w:type="dxa"/>
          </w:tcPr>
          <w:p w14:paraId="190CF471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4.3.</w:t>
            </w:r>
          </w:p>
        </w:tc>
        <w:tc>
          <w:tcPr>
            <w:tcW w:w="3118" w:type="dxa"/>
          </w:tcPr>
          <w:p w14:paraId="210A59EF" w14:textId="49890F34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Окружность,</w:t>
            </w:r>
            <w:r w:rsidR="00C85C7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вписанная</w:t>
            </w:r>
            <w:r w:rsidR="00C85C7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в</w:t>
            </w:r>
            <w:r w:rsidR="00C85C71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z w:val="24"/>
                <w:szCs w:val="24"/>
                <w:lang w:val="ru-RU"/>
              </w:rPr>
              <w:t>угол</w:t>
            </w:r>
          </w:p>
        </w:tc>
        <w:tc>
          <w:tcPr>
            <w:tcW w:w="567" w:type="dxa"/>
          </w:tcPr>
          <w:p w14:paraId="2528F939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2FEDB98E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4DF438C1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2D32187C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75E214C0" w14:textId="0B07802B" w:rsidR="00543C2F" w:rsidRPr="00543C2F" w:rsidRDefault="00543C2F" w:rsidP="005F431E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Овладевать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понятиями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вписанной и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описанной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окружностей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треугольника;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находить центры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этих</w:t>
            </w:r>
            <w:r w:rsidR="00C85C71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окружностей</w:t>
            </w:r>
          </w:p>
        </w:tc>
        <w:tc>
          <w:tcPr>
            <w:tcW w:w="1245" w:type="dxa"/>
            <w:gridSpan w:val="2"/>
          </w:tcPr>
          <w:p w14:paraId="7D43036E" w14:textId="39CCACBD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C85C71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опрос;</w:t>
            </w:r>
          </w:p>
        </w:tc>
        <w:tc>
          <w:tcPr>
            <w:tcW w:w="2835" w:type="dxa"/>
          </w:tcPr>
          <w:p w14:paraId="0EE79291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B43FC7" w14:paraId="2D2A44D6" w14:textId="77777777" w:rsidTr="005F431E">
        <w:trPr>
          <w:trHeight w:val="1180"/>
        </w:trPr>
        <w:tc>
          <w:tcPr>
            <w:tcW w:w="568" w:type="dxa"/>
          </w:tcPr>
          <w:p w14:paraId="2D72AB99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4.4.</w:t>
            </w:r>
          </w:p>
        </w:tc>
        <w:tc>
          <w:tcPr>
            <w:tcW w:w="3118" w:type="dxa"/>
          </w:tcPr>
          <w:p w14:paraId="232DD3B1" w14:textId="4CDDD618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Понятие</w:t>
            </w:r>
            <w:r w:rsidR="005F43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</w:t>
            </w:r>
            <w:r w:rsidR="005F43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ГМТ,</w:t>
            </w:r>
            <w:r w:rsidR="005F43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применение</w:t>
            </w:r>
            <w:r w:rsidR="005F43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в</w:t>
            </w:r>
            <w:r w:rsidR="005F43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задачах</w:t>
            </w:r>
          </w:p>
        </w:tc>
        <w:tc>
          <w:tcPr>
            <w:tcW w:w="567" w:type="dxa"/>
          </w:tcPr>
          <w:p w14:paraId="301EEF3D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2DCCCB02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494C905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7AF08E9E" w14:textId="77777777" w:rsidR="00543C2F" w:rsidRPr="00543C2F" w:rsidRDefault="00543C2F" w:rsidP="00114FA1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799C4060" w14:textId="6D132BD3" w:rsidR="00543C2F" w:rsidRPr="00543C2F" w:rsidRDefault="00543C2F" w:rsidP="00114FA1">
            <w:pPr>
              <w:spacing w:before="64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Использовать </w:t>
            </w:r>
            <w:r w:rsidR="00114FA1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метод</w:t>
            </w:r>
            <w:r w:rsidR="005F431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="00114FA1">
              <w:rPr>
                <w:rFonts w:ascii="Times New Roman" w:eastAsia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>ГМТ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для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доказательства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теорем о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пересечении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биссектрис углов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 и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серединных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перпендикуляров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 сторонам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треугольника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помощью</w:t>
            </w:r>
            <w:r w:rsidR="005F431E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ГМТ</w:t>
            </w:r>
            <w:r w:rsidR="00CA48E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7A5EA22D" w14:textId="77777777" w:rsidR="00543C2F" w:rsidRPr="00543C2F" w:rsidRDefault="00543C2F" w:rsidP="00114FA1">
            <w:pPr>
              <w:spacing w:before="64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1B808991" w14:textId="77777777" w:rsidR="00543C2F" w:rsidRPr="000152CE" w:rsidRDefault="00000000" w:rsidP="00114FA1">
            <w:pPr>
              <w:spacing w:before="64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43FC7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43FC7">
              <w:rPr>
                <w:lang w:val="ru-RU"/>
              </w:rPr>
              <w:instrText>://</w:instrText>
            </w:r>
            <w:r>
              <w:instrText>school</w:instrText>
            </w:r>
            <w:r w:rsidRPr="00B43FC7">
              <w:rPr>
                <w:lang w:val="ru-RU"/>
              </w:rPr>
              <w:instrText>-/" \</w:instrText>
            </w:r>
            <w:r>
              <w:instrText>h</w:instrText>
            </w:r>
            <w:r>
              <w:fldChar w:fldCharType="separate"/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://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school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fldChar w:fldCharType="end"/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543C2F" w:rsidRPr="00B43FC7" w14:paraId="54FE5848" w14:textId="77777777" w:rsidTr="003A0D58">
        <w:trPr>
          <w:trHeight w:val="1126"/>
        </w:trPr>
        <w:tc>
          <w:tcPr>
            <w:tcW w:w="568" w:type="dxa"/>
          </w:tcPr>
          <w:p w14:paraId="499F9252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4.5.</w:t>
            </w:r>
          </w:p>
        </w:tc>
        <w:tc>
          <w:tcPr>
            <w:tcW w:w="3118" w:type="dxa"/>
          </w:tcPr>
          <w:p w14:paraId="09BD1FB2" w14:textId="1D18B90E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Биссектриса</w:t>
            </w:r>
            <w:r w:rsidR="005F431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и</w:t>
            </w:r>
            <w:r w:rsidR="005F431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серединный</w:t>
            </w:r>
            <w:r w:rsidR="005F431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перпендикуляр</w:t>
            </w:r>
            <w:r w:rsidR="005F431E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как</w:t>
            </w:r>
            <w:r w:rsidR="005F43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геометрические</w:t>
            </w:r>
            <w:r w:rsidR="005F43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места</w:t>
            </w:r>
            <w:r w:rsidR="005F431E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точек</w:t>
            </w:r>
          </w:p>
        </w:tc>
        <w:tc>
          <w:tcPr>
            <w:tcW w:w="567" w:type="dxa"/>
          </w:tcPr>
          <w:p w14:paraId="3775A337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37034D9F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14C5A208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7CE5DB81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1922D276" w14:textId="674171D3" w:rsidR="00543C2F" w:rsidRPr="00543C2F" w:rsidRDefault="00543C2F" w:rsidP="005F431E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Использовать метод</w:t>
            </w:r>
            <w:r w:rsidR="005F431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ГМТ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для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доказательства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теорем о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пересечении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биссектрис углов</w:t>
            </w:r>
            <w:r w:rsidR="005F431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 и</w:t>
            </w:r>
            <w:r w:rsidR="003A0D5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серединных</w:t>
            </w:r>
            <w:r w:rsidR="003A0D5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перпендикуляров</w:t>
            </w:r>
            <w:r w:rsidR="003A0D5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 сторонам</w:t>
            </w:r>
            <w:r w:rsidR="003A0D5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треугольника с</w:t>
            </w:r>
            <w:r w:rsidR="003A0D5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помощью</w:t>
            </w:r>
            <w:r w:rsidR="003A0D5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ГМТ</w:t>
            </w:r>
            <w:r w:rsidR="00CA48E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67F0B03D" w14:textId="54B8912E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 w:rsidR="003A0D5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17A5F6EB" w14:textId="77777777" w:rsidR="00543C2F" w:rsidRPr="00543C2F" w:rsidRDefault="00543C2F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3A0D58" w:rsidRPr="00B43FC7" w14:paraId="033EC61C" w14:textId="77777777" w:rsidTr="003A0D58">
        <w:trPr>
          <w:trHeight w:val="547"/>
        </w:trPr>
        <w:tc>
          <w:tcPr>
            <w:tcW w:w="568" w:type="dxa"/>
          </w:tcPr>
          <w:p w14:paraId="3C8DA3DD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4.6.</w:t>
            </w:r>
          </w:p>
        </w:tc>
        <w:tc>
          <w:tcPr>
            <w:tcW w:w="3118" w:type="dxa"/>
          </w:tcPr>
          <w:p w14:paraId="20D429BB" w14:textId="51723A21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Окружность,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описанная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около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треугольника</w:t>
            </w:r>
          </w:p>
        </w:tc>
        <w:tc>
          <w:tcPr>
            <w:tcW w:w="567" w:type="dxa"/>
          </w:tcPr>
          <w:p w14:paraId="0651B99D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84A64E0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290C98A1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63481541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  <w:vMerge w:val="restart"/>
          </w:tcPr>
          <w:p w14:paraId="5F64445D" w14:textId="42CD859A" w:rsidR="003A0D58" w:rsidRPr="00543C2F" w:rsidRDefault="003A0D58" w:rsidP="005F431E">
            <w:pPr>
              <w:ind w:left="140" w:right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Исследовать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том числе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используя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цифровые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ресурсы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окружность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вписанную в угол;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окружности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вписанной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угол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равенство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отрезков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касательных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249F9740" w14:textId="0B121A30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Устный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197A4892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3A0D58" w:rsidRPr="00B43FC7" w14:paraId="2628C93C" w14:textId="77777777" w:rsidTr="002A708F">
        <w:trPr>
          <w:trHeight w:val="1263"/>
        </w:trPr>
        <w:tc>
          <w:tcPr>
            <w:tcW w:w="568" w:type="dxa"/>
          </w:tcPr>
          <w:p w14:paraId="1A42D513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4.7.</w:t>
            </w:r>
          </w:p>
        </w:tc>
        <w:tc>
          <w:tcPr>
            <w:tcW w:w="3118" w:type="dxa"/>
          </w:tcPr>
          <w:p w14:paraId="10F4F686" w14:textId="6A928243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Вписанная</w:t>
            </w:r>
            <w:r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треугольник</w:t>
            </w:r>
            <w:r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окружность</w:t>
            </w:r>
          </w:p>
        </w:tc>
        <w:tc>
          <w:tcPr>
            <w:tcW w:w="567" w:type="dxa"/>
          </w:tcPr>
          <w:p w14:paraId="20A23B23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0AC379FF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14:paraId="082BDBAB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1596F329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  <w:vMerge/>
          </w:tcPr>
          <w:p w14:paraId="5AFB1CAC" w14:textId="119C296C" w:rsidR="003A0D58" w:rsidRPr="00543C2F" w:rsidRDefault="003A0D58" w:rsidP="005F431E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6E87D5D6" w14:textId="77777777" w:rsidR="003A0D58" w:rsidRPr="00543C2F" w:rsidRDefault="003A0D58" w:rsidP="005F431E">
            <w:pPr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Устный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опрос</w:t>
            </w:r>
          </w:p>
        </w:tc>
        <w:tc>
          <w:tcPr>
            <w:tcW w:w="2856" w:type="dxa"/>
            <w:gridSpan w:val="2"/>
          </w:tcPr>
          <w:p w14:paraId="6C236D66" w14:textId="77777777" w:rsidR="003A0D58" w:rsidRPr="00543C2F" w:rsidRDefault="003A0D58" w:rsidP="005F43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B43FC7" w14:paraId="4480D439" w14:textId="77777777" w:rsidTr="002A708F">
        <w:trPr>
          <w:trHeight w:val="1807"/>
        </w:trPr>
        <w:tc>
          <w:tcPr>
            <w:tcW w:w="568" w:type="dxa"/>
          </w:tcPr>
          <w:p w14:paraId="05BCBAEC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lastRenderedPageBreak/>
              <w:t>4.8.</w:t>
            </w:r>
          </w:p>
        </w:tc>
        <w:tc>
          <w:tcPr>
            <w:tcW w:w="3118" w:type="dxa"/>
          </w:tcPr>
          <w:p w14:paraId="345BA516" w14:textId="1A7EA44D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>Простейшие</w:t>
            </w:r>
            <w:r w:rsidR="003A0D58">
              <w:rPr>
                <w:rFonts w:ascii="Times New Roman" w:eastAsia="Times New Roman" w:hAnsi="Times New Roman" w:cs="Times New Roman"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задачи</w:t>
            </w:r>
            <w:r w:rsidR="003A0D58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на</w:t>
            </w:r>
            <w:r w:rsidR="003A0D58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построение</w:t>
            </w:r>
          </w:p>
        </w:tc>
        <w:tc>
          <w:tcPr>
            <w:tcW w:w="567" w:type="dxa"/>
          </w:tcPr>
          <w:p w14:paraId="3AD8FD0E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14:paraId="3170E78A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536F70B9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14:paraId="75445001" w14:textId="77777777" w:rsidR="00543C2F" w:rsidRPr="00543C2F" w:rsidRDefault="00543C2F" w:rsidP="00114FA1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58BE3EA8" w14:textId="365FE4B9" w:rsidR="00543C2F" w:rsidRPr="00543C2F" w:rsidRDefault="00543C2F" w:rsidP="00114FA1">
            <w:pPr>
              <w:spacing w:before="64"/>
              <w:ind w:left="140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Решать основные</w:t>
            </w:r>
            <w:r w:rsidR="003A0D58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задачи на</w:t>
            </w:r>
            <w:r w:rsidR="003A0D58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построение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угла</w:t>
            </w:r>
            <w:proofErr w:type="spellEnd"/>
            <w:r w:rsidR="002A708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равного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данному</w:t>
            </w:r>
            <w:r w:rsidR="002A708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,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серединногоперпендикуляраданного</w:t>
            </w:r>
            <w:proofErr w:type="spell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отрезкапрямой</w:t>
            </w:r>
            <w:proofErr w:type="spellEnd"/>
            <w:r w:rsidR="002A708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проходящей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черезданную</w:t>
            </w:r>
            <w:proofErr w:type="spell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точку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перпендикулярной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данной</w:t>
            </w:r>
            <w:proofErr w:type="spell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прямой;биссектрисыданного</w:t>
            </w:r>
            <w:proofErr w:type="spell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угла;треугольников</w:t>
            </w:r>
            <w:proofErr w:type="spell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поразличнымэлементам</w:t>
            </w:r>
            <w:proofErr w:type="spellEnd"/>
            <w:r w:rsidR="002A708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15769C75" w14:textId="77777777" w:rsidR="00543C2F" w:rsidRPr="00543C2F" w:rsidRDefault="00543C2F" w:rsidP="00114FA1">
            <w:pPr>
              <w:tabs>
                <w:tab w:val="left" w:pos="1035"/>
              </w:tabs>
              <w:spacing w:before="64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Практическая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работа</w:t>
            </w:r>
            <w:proofErr w:type="spellEnd"/>
          </w:p>
        </w:tc>
        <w:tc>
          <w:tcPr>
            <w:tcW w:w="2856" w:type="dxa"/>
            <w:gridSpan w:val="2"/>
          </w:tcPr>
          <w:p w14:paraId="025CFDCA" w14:textId="77777777" w:rsidR="00543C2F" w:rsidRPr="000152CE" w:rsidRDefault="00000000" w:rsidP="00114FA1">
            <w:pPr>
              <w:spacing w:before="64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B43FC7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B43FC7">
              <w:rPr>
                <w:lang w:val="ru-RU"/>
              </w:rPr>
              <w:instrText>://</w:instrText>
            </w:r>
            <w:r>
              <w:instrText>school</w:instrText>
            </w:r>
            <w:r w:rsidRPr="00B43FC7">
              <w:rPr>
                <w:lang w:val="ru-RU"/>
              </w:rPr>
              <w:instrText>-/" \</w:instrText>
            </w:r>
            <w:r>
              <w:instrText>h</w:instrText>
            </w:r>
            <w:r>
              <w:fldChar w:fldCharType="separate"/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://</w:t>
            </w:r>
            <w:r w:rsidR="00543C2F"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school</w:t>
            </w:r>
            <w:r w:rsidR="00543C2F" w:rsidRPr="000152CE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fldChar w:fldCharType="end"/>
            </w:r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collection</w:t>
            </w:r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edu</w:t>
            </w:r>
            <w:proofErr w:type="spellEnd"/>
            <w:r w:rsidR="00543C2F" w:rsidRPr="000152CE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="00543C2F"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543C2F" w:rsidRPr="00543C2F" w14:paraId="3AC02CFD" w14:textId="77777777" w:rsidTr="00CA48E8">
        <w:trPr>
          <w:trHeight w:val="333"/>
        </w:trPr>
        <w:tc>
          <w:tcPr>
            <w:tcW w:w="3686" w:type="dxa"/>
            <w:gridSpan w:val="2"/>
          </w:tcPr>
          <w:p w14:paraId="1D5A5E23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Итогопоразделу</w:t>
            </w:r>
            <w:proofErr w:type="spell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67" w:type="dxa"/>
          </w:tcPr>
          <w:p w14:paraId="2EDA1D83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14:paraId="00AAF84B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3A04169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49E33AF4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2D598C5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5F6AB0F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gridSpan w:val="2"/>
          </w:tcPr>
          <w:p w14:paraId="1B12C94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C2F" w:rsidRPr="00612FF7" w14:paraId="5BE7EF0A" w14:textId="77777777" w:rsidTr="00CA48E8">
        <w:trPr>
          <w:trHeight w:val="333"/>
        </w:trPr>
        <w:tc>
          <w:tcPr>
            <w:tcW w:w="16018" w:type="dxa"/>
            <w:gridSpan w:val="10"/>
          </w:tcPr>
          <w:p w14:paraId="798AC657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Раздел5.Повторениеиобобщениезнаний</w:t>
            </w:r>
          </w:p>
        </w:tc>
      </w:tr>
      <w:tr w:rsidR="00543C2F" w:rsidRPr="00B43FC7" w14:paraId="4E48B0D1" w14:textId="77777777" w:rsidTr="002A708F">
        <w:trPr>
          <w:trHeight w:val="1022"/>
        </w:trPr>
        <w:tc>
          <w:tcPr>
            <w:tcW w:w="568" w:type="dxa"/>
          </w:tcPr>
          <w:p w14:paraId="6BCA4126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5.1.</w:t>
            </w:r>
          </w:p>
        </w:tc>
        <w:tc>
          <w:tcPr>
            <w:tcW w:w="3118" w:type="dxa"/>
          </w:tcPr>
          <w:p w14:paraId="49324BEF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color w:val="221E1F"/>
                <w:w w:val="105"/>
                <w:sz w:val="24"/>
                <w:szCs w:val="24"/>
                <w:lang w:val="ru-RU"/>
              </w:rPr>
              <w:t>Повторениеиобобщениеосновныхпонятийиметодовкурса7класса.</w:t>
            </w:r>
          </w:p>
        </w:tc>
        <w:tc>
          <w:tcPr>
            <w:tcW w:w="567" w:type="dxa"/>
          </w:tcPr>
          <w:p w14:paraId="2997F6DA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45E5D9AB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14:paraId="1DDC521C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14:paraId="2846BF9C" w14:textId="77777777" w:rsidR="00543C2F" w:rsidRPr="00543C2F" w:rsidRDefault="00543C2F" w:rsidP="00114FA1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3D31896E" w14:textId="77777777" w:rsidR="00543C2F" w:rsidRPr="00543C2F" w:rsidRDefault="00543C2F" w:rsidP="00114FA1">
            <w:pPr>
              <w:spacing w:before="2"/>
              <w:ind w:left="140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Решать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задачинаповторение</w:t>
            </w:r>
            <w:r w:rsidR="002A708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,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иллюстрирующ</w:t>
            </w:r>
            <w:r w:rsidR="002A708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</w:t>
            </w: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связи</w:t>
            </w:r>
            <w:proofErr w:type="spell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междуразличнымичастямикурса</w:t>
            </w:r>
            <w:proofErr w:type="spellEnd"/>
            <w:r w:rsidR="002A708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1224" w:type="dxa"/>
          </w:tcPr>
          <w:p w14:paraId="30721EEC" w14:textId="77777777" w:rsidR="00543C2F" w:rsidRPr="00543C2F" w:rsidRDefault="00543C2F" w:rsidP="00114FA1">
            <w:pPr>
              <w:spacing w:before="20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Контрольнаяработа</w:t>
            </w:r>
            <w:proofErr w:type="spell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;</w:t>
            </w:r>
          </w:p>
        </w:tc>
        <w:tc>
          <w:tcPr>
            <w:tcW w:w="2856" w:type="dxa"/>
            <w:gridSpan w:val="2"/>
          </w:tcPr>
          <w:p w14:paraId="25191509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https://resh.edu.ru/subject/17/7/</w:t>
            </w:r>
          </w:p>
        </w:tc>
      </w:tr>
      <w:tr w:rsidR="00543C2F" w:rsidRPr="00543C2F" w14:paraId="62D95513" w14:textId="77777777" w:rsidTr="00CA48E8">
        <w:trPr>
          <w:trHeight w:val="333"/>
        </w:trPr>
        <w:tc>
          <w:tcPr>
            <w:tcW w:w="3686" w:type="dxa"/>
            <w:gridSpan w:val="2"/>
          </w:tcPr>
          <w:p w14:paraId="55B424C1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Итогопоразделу</w:t>
            </w:r>
            <w:proofErr w:type="spellEnd"/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:</w:t>
            </w:r>
          </w:p>
        </w:tc>
        <w:tc>
          <w:tcPr>
            <w:tcW w:w="567" w:type="dxa"/>
          </w:tcPr>
          <w:p w14:paraId="7AF2F05A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14:paraId="54FBB0A5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56B47ED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6572A9DD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</w:tcPr>
          <w:p w14:paraId="7AEB601E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</w:tcPr>
          <w:p w14:paraId="32D36120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6" w:type="dxa"/>
            <w:gridSpan w:val="2"/>
          </w:tcPr>
          <w:p w14:paraId="7241D6C6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43C2F" w:rsidRPr="00543C2F" w14:paraId="2BF99FFA" w14:textId="77777777" w:rsidTr="00CA48E8">
        <w:trPr>
          <w:trHeight w:val="333"/>
        </w:trPr>
        <w:tc>
          <w:tcPr>
            <w:tcW w:w="3686" w:type="dxa"/>
            <w:gridSpan w:val="2"/>
          </w:tcPr>
          <w:p w14:paraId="46A1B084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ОБЩЕЕКОЛИЧЕСТВО</w:t>
            </w: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ЧАСОВПОПРОГРАММЕ</w:t>
            </w:r>
          </w:p>
        </w:tc>
        <w:tc>
          <w:tcPr>
            <w:tcW w:w="567" w:type="dxa"/>
          </w:tcPr>
          <w:p w14:paraId="43FD8009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68</w:t>
            </w:r>
          </w:p>
        </w:tc>
        <w:tc>
          <w:tcPr>
            <w:tcW w:w="709" w:type="dxa"/>
          </w:tcPr>
          <w:p w14:paraId="6F25A911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4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14:paraId="12D3DC2D" w14:textId="77777777" w:rsidR="00543C2F" w:rsidRPr="00543C2F" w:rsidRDefault="00543C2F" w:rsidP="00114FA1">
            <w:pPr>
              <w:spacing w:before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2.25</w:t>
            </w:r>
          </w:p>
        </w:tc>
        <w:tc>
          <w:tcPr>
            <w:tcW w:w="10347" w:type="dxa"/>
            <w:gridSpan w:val="5"/>
          </w:tcPr>
          <w:p w14:paraId="64B26C82" w14:textId="77777777" w:rsidR="00543C2F" w:rsidRPr="00543C2F" w:rsidRDefault="00543C2F" w:rsidP="00114F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27B111D" w14:textId="77777777" w:rsidR="00543C2F" w:rsidRPr="00543C2F" w:rsidRDefault="00543C2F" w:rsidP="00543C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ru-RU"/>
        </w:rPr>
        <w:sectPr w:rsidR="00543C2F" w:rsidRPr="00543C2F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664C5076" w14:textId="77777777" w:rsidR="002B40DE" w:rsidRPr="002B40DE" w:rsidRDefault="00000000" w:rsidP="002B40DE">
      <w:pPr>
        <w:widowControl w:val="0"/>
        <w:autoSpaceDE w:val="0"/>
        <w:autoSpaceDN w:val="0"/>
        <w:spacing w:before="66" w:after="0" w:line="240" w:lineRule="auto"/>
        <w:ind w:firstLine="14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  <w:lastRenderedPageBreak/>
        <w:pict w14:anchorId="1FA0060F">
          <v:rect id="Rectangle 4" o:spid="_x0000_s1026" style="position:absolute;left:0;text-align:left;margin-left:33.3pt;margin-top:22.9pt;width:528.15pt;height:.6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2B40DE" w:rsidRPr="002B40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ПОУРОЧНОЕПЛАНИРОВАНИЕ</w:t>
      </w:r>
    </w:p>
    <w:p w14:paraId="18B7B149" w14:textId="77777777" w:rsidR="002B40DE" w:rsidRPr="002B40DE" w:rsidRDefault="002B40DE" w:rsidP="002B40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  <w:lang w:val="ru-RU"/>
        </w:rPr>
      </w:pPr>
    </w:p>
    <w:tbl>
      <w:tblPr>
        <w:tblStyle w:val="TableNormal1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94"/>
        <w:gridCol w:w="1559"/>
        <w:gridCol w:w="6946"/>
      </w:tblGrid>
      <w:tr w:rsidR="001128A3" w:rsidRPr="001128A3" w14:paraId="13DCBE80" w14:textId="77777777" w:rsidTr="00BB7B39">
        <w:trPr>
          <w:trHeight w:val="346"/>
        </w:trPr>
        <w:tc>
          <w:tcPr>
            <w:tcW w:w="633" w:type="dxa"/>
            <w:vMerge w:val="restart"/>
          </w:tcPr>
          <w:p w14:paraId="5A18FF01" w14:textId="77777777" w:rsidR="001128A3" w:rsidRPr="002B40DE" w:rsidRDefault="001128A3" w:rsidP="002B40DE">
            <w:pPr>
              <w:spacing w:before="86" w:line="292" w:lineRule="auto"/>
              <w:ind w:right="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3053" w:type="dxa"/>
            <w:gridSpan w:val="2"/>
          </w:tcPr>
          <w:p w14:paraId="0BFBC021" w14:textId="77777777" w:rsidR="001128A3" w:rsidRPr="001128A3" w:rsidRDefault="001128A3" w:rsidP="001128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946" w:type="dxa"/>
            <w:vMerge w:val="restart"/>
          </w:tcPr>
          <w:p w14:paraId="540661A4" w14:textId="77777777" w:rsidR="001128A3" w:rsidRPr="002B40DE" w:rsidRDefault="001128A3" w:rsidP="002B40DE">
            <w:pPr>
              <w:spacing w:before="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Темаурока</w:t>
            </w:r>
            <w:proofErr w:type="spellEnd"/>
          </w:p>
        </w:tc>
      </w:tr>
      <w:tr w:rsidR="002B40DE" w:rsidRPr="001128A3" w14:paraId="189458FE" w14:textId="77777777" w:rsidTr="00BB7B39">
        <w:trPr>
          <w:trHeight w:val="265"/>
        </w:trPr>
        <w:tc>
          <w:tcPr>
            <w:tcW w:w="633" w:type="dxa"/>
            <w:vMerge/>
            <w:tcBorders>
              <w:top w:val="nil"/>
            </w:tcBorders>
          </w:tcPr>
          <w:p w14:paraId="1684F9E3" w14:textId="77777777" w:rsidR="002B40DE" w:rsidRPr="002B40DE" w:rsidRDefault="002B40DE" w:rsidP="002B40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  <w:tcBorders>
              <w:top w:val="nil"/>
            </w:tcBorders>
          </w:tcPr>
          <w:p w14:paraId="06733496" w14:textId="77777777" w:rsidR="002B40DE" w:rsidRPr="001128A3" w:rsidRDefault="001128A3" w:rsidP="00112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559" w:type="dxa"/>
            <w:tcBorders>
              <w:top w:val="nil"/>
            </w:tcBorders>
          </w:tcPr>
          <w:p w14:paraId="0CB51E09" w14:textId="77777777" w:rsidR="002B40DE" w:rsidRPr="001128A3" w:rsidRDefault="001128A3" w:rsidP="00112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6946" w:type="dxa"/>
            <w:vMerge/>
            <w:tcBorders>
              <w:top w:val="nil"/>
            </w:tcBorders>
          </w:tcPr>
          <w:p w14:paraId="1B4DF3F2" w14:textId="77777777" w:rsidR="002B40DE" w:rsidRPr="002B40DE" w:rsidRDefault="002B40DE" w:rsidP="002B40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28A3" w:rsidRPr="001128A3" w14:paraId="510FCB89" w14:textId="77777777" w:rsidTr="00BB7B39">
        <w:trPr>
          <w:trHeight w:val="265"/>
        </w:trPr>
        <w:tc>
          <w:tcPr>
            <w:tcW w:w="10632" w:type="dxa"/>
            <w:gridSpan w:val="4"/>
          </w:tcPr>
          <w:p w14:paraId="0E26C618" w14:textId="77777777" w:rsidR="0021549E" w:rsidRDefault="001128A3" w:rsidP="001128A3">
            <w:pPr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/>
              </w:rPr>
              <w:t>Простейшиегеометрические</w:t>
            </w:r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фигурыиихсвойства.Измерениегеометрическихвеличин</w:t>
            </w:r>
            <w:r w:rsidR="0021549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–</w:t>
            </w:r>
          </w:p>
          <w:p w14:paraId="008A3494" w14:textId="77777777" w:rsidR="001128A3" w:rsidRPr="002B40DE" w:rsidRDefault="001128A3" w:rsidP="001128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14 часов</w:t>
            </w:r>
          </w:p>
        </w:tc>
      </w:tr>
      <w:tr w:rsidR="001128A3" w:rsidRPr="001128A3" w14:paraId="061CFA92" w14:textId="77777777" w:rsidTr="00BB7B39">
        <w:trPr>
          <w:trHeight w:val="272"/>
        </w:trPr>
        <w:tc>
          <w:tcPr>
            <w:tcW w:w="633" w:type="dxa"/>
          </w:tcPr>
          <w:p w14:paraId="66002255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494" w:type="dxa"/>
          </w:tcPr>
          <w:p w14:paraId="2E31FAD6" w14:textId="77777777" w:rsidR="001128A3" w:rsidRPr="001128A3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E70A30E" w14:textId="77777777" w:rsidR="001128A3" w:rsidRPr="001128A3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22C3C95" w14:textId="77777777" w:rsidR="001128A3" w:rsidRPr="002B40DE" w:rsidRDefault="001128A3" w:rsidP="001128A3">
            <w:pPr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Точкиипрямые</w:t>
            </w:r>
            <w:proofErr w:type="spellEnd"/>
          </w:p>
        </w:tc>
      </w:tr>
      <w:tr w:rsidR="001128A3" w:rsidRPr="001128A3" w14:paraId="6F8396D9" w14:textId="77777777" w:rsidTr="00BB7B39">
        <w:trPr>
          <w:trHeight w:val="276"/>
        </w:trPr>
        <w:tc>
          <w:tcPr>
            <w:tcW w:w="633" w:type="dxa"/>
          </w:tcPr>
          <w:p w14:paraId="20C56FBC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494" w:type="dxa"/>
          </w:tcPr>
          <w:p w14:paraId="515C37B8" w14:textId="77777777" w:rsidR="001128A3" w:rsidRPr="001128A3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9D25F11" w14:textId="77777777" w:rsidR="001128A3" w:rsidRPr="001128A3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695E51E" w14:textId="77777777" w:rsidR="001128A3" w:rsidRPr="002B40DE" w:rsidRDefault="001128A3" w:rsidP="001128A3">
            <w:pPr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Точкиипрямые</w:t>
            </w:r>
            <w:proofErr w:type="spellEnd"/>
          </w:p>
        </w:tc>
      </w:tr>
      <w:tr w:rsidR="001128A3" w:rsidRPr="001128A3" w14:paraId="5D35008B" w14:textId="77777777" w:rsidTr="00BB7B39">
        <w:trPr>
          <w:trHeight w:val="266"/>
        </w:trPr>
        <w:tc>
          <w:tcPr>
            <w:tcW w:w="633" w:type="dxa"/>
          </w:tcPr>
          <w:p w14:paraId="263EF2DA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494" w:type="dxa"/>
          </w:tcPr>
          <w:p w14:paraId="57F75DF3" w14:textId="77777777" w:rsidR="001128A3" w:rsidRPr="001128A3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7DC1B6D" w14:textId="77777777" w:rsidR="001128A3" w:rsidRPr="001128A3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21510DE" w14:textId="77777777" w:rsidR="001128A3" w:rsidRPr="002B40DE" w:rsidRDefault="001128A3" w:rsidP="001128A3">
            <w:pPr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Отрезок</w:t>
            </w:r>
          </w:p>
        </w:tc>
      </w:tr>
      <w:tr w:rsidR="001128A3" w:rsidRPr="001128A3" w14:paraId="04BB872F" w14:textId="77777777" w:rsidTr="00BB7B39">
        <w:trPr>
          <w:trHeight w:val="256"/>
        </w:trPr>
        <w:tc>
          <w:tcPr>
            <w:tcW w:w="633" w:type="dxa"/>
          </w:tcPr>
          <w:p w14:paraId="5562C3EA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494" w:type="dxa"/>
          </w:tcPr>
          <w:p w14:paraId="4902C5AB" w14:textId="77777777" w:rsidR="001128A3" w:rsidRPr="001128A3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A660CE9" w14:textId="77777777" w:rsidR="001128A3" w:rsidRPr="001128A3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80A0DAE" w14:textId="77777777" w:rsidR="001128A3" w:rsidRPr="002B40DE" w:rsidRDefault="001128A3" w:rsidP="001128A3">
            <w:pPr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Отрезокиегодлина</w:t>
            </w:r>
            <w:proofErr w:type="spellEnd"/>
          </w:p>
        </w:tc>
      </w:tr>
      <w:tr w:rsidR="001128A3" w:rsidRPr="001128A3" w14:paraId="32488D96" w14:textId="77777777" w:rsidTr="00BB7B39">
        <w:trPr>
          <w:trHeight w:val="245"/>
        </w:trPr>
        <w:tc>
          <w:tcPr>
            <w:tcW w:w="633" w:type="dxa"/>
          </w:tcPr>
          <w:p w14:paraId="293DC7AE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494" w:type="dxa"/>
          </w:tcPr>
          <w:p w14:paraId="42221B21" w14:textId="77777777" w:rsidR="001128A3" w:rsidRPr="001128A3" w:rsidRDefault="001128A3" w:rsidP="001128A3">
            <w:pPr>
              <w:spacing w:line="292" w:lineRule="auto"/>
              <w:ind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1778E51" w14:textId="77777777" w:rsidR="001128A3" w:rsidRPr="001128A3" w:rsidRDefault="001128A3" w:rsidP="001128A3">
            <w:pPr>
              <w:spacing w:line="292" w:lineRule="auto"/>
              <w:ind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29B7E49" w14:textId="77777777" w:rsidR="001128A3" w:rsidRPr="002B40DE" w:rsidRDefault="001128A3" w:rsidP="001128A3">
            <w:pPr>
              <w:spacing w:line="292" w:lineRule="auto"/>
              <w:ind w:right="585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Луч. Угол</w:t>
            </w:r>
          </w:p>
        </w:tc>
      </w:tr>
      <w:tr w:rsidR="001128A3" w:rsidRPr="001128A3" w14:paraId="38505E82" w14:textId="77777777" w:rsidTr="00BB7B39">
        <w:trPr>
          <w:trHeight w:val="194"/>
        </w:trPr>
        <w:tc>
          <w:tcPr>
            <w:tcW w:w="633" w:type="dxa"/>
          </w:tcPr>
          <w:p w14:paraId="246C8FE1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494" w:type="dxa"/>
          </w:tcPr>
          <w:p w14:paraId="73D88327" w14:textId="77777777" w:rsidR="001128A3" w:rsidRPr="001128A3" w:rsidRDefault="001128A3" w:rsidP="001128A3">
            <w:pPr>
              <w:spacing w:line="292" w:lineRule="auto"/>
              <w:ind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42C55E5" w14:textId="77777777" w:rsidR="001128A3" w:rsidRPr="001128A3" w:rsidRDefault="001128A3" w:rsidP="001128A3">
            <w:pPr>
              <w:spacing w:line="292" w:lineRule="auto"/>
              <w:ind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3E80D3B" w14:textId="77777777" w:rsidR="001128A3" w:rsidRPr="002B40DE" w:rsidRDefault="001128A3" w:rsidP="001128A3">
            <w:pPr>
              <w:spacing w:line="292" w:lineRule="auto"/>
              <w:ind w:right="585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змерениеуглов</w:t>
            </w:r>
            <w:proofErr w:type="spellEnd"/>
          </w:p>
        </w:tc>
      </w:tr>
      <w:tr w:rsidR="001128A3" w:rsidRPr="001128A3" w14:paraId="28B9975F" w14:textId="77777777" w:rsidTr="00BB7B39">
        <w:trPr>
          <w:trHeight w:val="255"/>
        </w:trPr>
        <w:tc>
          <w:tcPr>
            <w:tcW w:w="633" w:type="dxa"/>
          </w:tcPr>
          <w:p w14:paraId="7E468567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494" w:type="dxa"/>
          </w:tcPr>
          <w:p w14:paraId="7278BAFF" w14:textId="77777777" w:rsidR="001128A3" w:rsidRPr="001128A3" w:rsidRDefault="001128A3" w:rsidP="001128A3">
            <w:pPr>
              <w:spacing w:line="292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CAACF23" w14:textId="77777777" w:rsidR="001128A3" w:rsidRPr="001128A3" w:rsidRDefault="001128A3" w:rsidP="001128A3">
            <w:pPr>
              <w:spacing w:line="292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FD926FD" w14:textId="77777777" w:rsidR="001128A3" w:rsidRPr="002B40DE" w:rsidRDefault="001128A3" w:rsidP="001128A3">
            <w:pPr>
              <w:spacing w:line="292" w:lineRule="auto"/>
              <w:ind w:right="203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Смежные углы</w:t>
            </w:r>
          </w:p>
        </w:tc>
      </w:tr>
      <w:tr w:rsidR="001128A3" w:rsidRPr="001128A3" w14:paraId="5EA67DBC" w14:textId="77777777" w:rsidTr="00BB7B39">
        <w:trPr>
          <w:trHeight w:val="332"/>
        </w:trPr>
        <w:tc>
          <w:tcPr>
            <w:tcW w:w="633" w:type="dxa"/>
          </w:tcPr>
          <w:p w14:paraId="72F0DAB8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494" w:type="dxa"/>
          </w:tcPr>
          <w:p w14:paraId="1D03C26D" w14:textId="77777777" w:rsidR="001128A3" w:rsidRPr="001128A3" w:rsidRDefault="001128A3" w:rsidP="001128A3">
            <w:pPr>
              <w:spacing w:line="292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446938F" w14:textId="77777777" w:rsidR="001128A3" w:rsidRPr="001128A3" w:rsidRDefault="001128A3" w:rsidP="001128A3">
            <w:pPr>
              <w:spacing w:line="292" w:lineRule="auto"/>
              <w:ind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297A520" w14:textId="77777777" w:rsidR="001128A3" w:rsidRPr="002B40DE" w:rsidRDefault="001128A3" w:rsidP="001128A3">
            <w:pPr>
              <w:spacing w:line="292" w:lineRule="auto"/>
              <w:ind w:right="203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ертикальныеуглы</w:t>
            </w:r>
            <w:proofErr w:type="spellEnd"/>
          </w:p>
        </w:tc>
      </w:tr>
      <w:tr w:rsidR="001128A3" w:rsidRPr="001128A3" w14:paraId="7C24660B" w14:textId="77777777" w:rsidTr="00BB7B39">
        <w:trPr>
          <w:trHeight w:val="252"/>
        </w:trPr>
        <w:tc>
          <w:tcPr>
            <w:tcW w:w="633" w:type="dxa"/>
          </w:tcPr>
          <w:p w14:paraId="34328F95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494" w:type="dxa"/>
          </w:tcPr>
          <w:p w14:paraId="12BB0B64" w14:textId="77777777" w:rsidR="001128A3" w:rsidRPr="001128A3" w:rsidRDefault="001128A3" w:rsidP="001128A3">
            <w:pPr>
              <w:spacing w:line="292" w:lineRule="auto"/>
              <w:ind w:right="87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CB0C103" w14:textId="77777777" w:rsidR="001128A3" w:rsidRPr="001128A3" w:rsidRDefault="001128A3" w:rsidP="001128A3">
            <w:pPr>
              <w:spacing w:line="292" w:lineRule="auto"/>
              <w:ind w:right="87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3E96716" w14:textId="77777777" w:rsidR="001128A3" w:rsidRPr="002B40DE" w:rsidRDefault="001128A3" w:rsidP="001128A3">
            <w:pPr>
              <w:spacing w:line="292" w:lineRule="auto"/>
              <w:ind w:right="873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Перпендикулярные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прямые</w:t>
            </w:r>
            <w:proofErr w:type="spellEnd"/>
          </w:p>
        </w:tc>
      </w:tr>
      <w:tr w:rsidR="001128A3" w:rsidRPr="001128A3" w14:paraId="328D8AD3" w14:textId="77777777" w:rsidTr="00BB7B39">
        <w:trPr>
          <w:trHeight w:val="199"/>
        </w:trPr>
        <w:tc>
          <w:tcPr>
            <w:tcW w:w="633" w:type="dxa"/>
          </w:tcPr>
          <w:p w14:paraId="1B6BB6E6" w14:textId="77777777" w:rsidR="001128A3" w:rsidRPr="002B40DE" w:rsidRDefault="001128A3" w:rsidP="001128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494" w:type="dxa"/>
          </w:tcPr>
          <w:p w14:paraId="0E54559F" w14:textId="77777777" w:rsidR="001128A3" w:rsidRPr="001128A3" w:rsidRDefault="001128A3" w:rsidP="001128A3">
            <w:pPr>
              <w:spacing w:line="292" w:lineRule="auto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46573DA" w14:textId="77777777" w:rsidR="001128A3" w:rsidRPr="001128A3" w:rsidRDefault="001128A3" w:rsidP="001128A3">
            <w:pPr>
              <w:spacing w:line="292" w:lineRule="auto"/>
              <w:ind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31A49C9" w14:textId="77777777" w:rsidR="001128A3" w:rsidRPr="002B40DE" w:rsidRDefault="001128A3" w:rsidP="001128A3">
            <w:pPr>
              <w:ind w:right="199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простейшимичертежами</w:t>
            </w:r>
            <w:proofErr w:type="spellEnd"/>
          </w:p>
        </w:tc>
      </w:tr>
      <w:tr w:rsidR="001128A3" w:rsidRPr="00B43FC7" w14:paraId="43F71446" w14:textId="77777777" w:rsidTr="00BB7B39">
        <w:trPr>
          <w:trHeight w:val="335"/>
        </w:trPr>
        <w:tc>
          <w:tcPr>
            <w:tcW w:w="633" w:type="dxa"/>
          </w:tcPr>
          <w:p w14:paraId="7B137C38" w14:textId="77777777" w:rsidR="001128A3" w:rsidRPr="002B40DE" w:rsidRDefault="001128A3" w:rsidP="001128A3">
            <w:pPr>
              <w:spacing w:before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494" w:type="dxa"/>
          </w:tcPr>
          <w:p w14:paraId="359159B2" w14:textId="77777777" w:rsidR="001128A3" w:rsidRPr="001128A3" w:rsidRDefault="001128A3" w:rsidP="001128A3">
            <w:pPr>
              <w:spacing w:before="86" w:line="292" w:lineRule="auto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42AC421" w14:textId="77777777" w:rsidR="001128A3" w:rsidRPr="001128A3" w:rsidRDefault="001128A3" w:rsidP="001128A3">
            <w:pPr>
              <w:spacing w:before="86" w:line="292" w:lineRule="auto"/>
              <w:ind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7B2DDE3" w14:textId="77777777" w:rsidR="001128A3" w:rsidRPr="002B40DE" w:rsidRDefault="001128A3" w:rsidP="001128A3">
            <w:pPr>
              <w:ind w:left="144" w:right="5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Измерение линейных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угловых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величин,вычисление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отрезков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иуглов</w:t>
            </w:r>
            <w:proofErr w:type="spellEnd"/>
          </w:p>
        </w:tc>
      </w:tr>
      <w:tr w:rsidR="001128A3" w:rsidRPr="00B43FC7" w14:paraId="67DCA7DE" w14:textId="77777777" w:rsidTr="00BB7B39">
        <w:trPr>
          <w:trHeight w:val="469"/>
        </w:trPr>
        <w:tc>
          <w:tcPr>
            <w:tcW w:w="633" w:type="dxa"/>
          </w:tcPr>
          <w:p w14:paraId="78D18DDA" w14:textId="77777777" w:rsidR="001128A3" w:rsidRPr="002B40DE" w:rsidRDefault="001128A3" w:rsidP="001128A3">
            <w:pPr>
              <w:spacing w:before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1494" w:type="dxa"/>
          </w:tcPr>
          <w:p w14:paraId="1A3BEEE4" w14:textId="77777777" w:rsidR="001128A3" w:rsidRPr="001128A3" w:rsidRDefault="001128A3" w:rsidP="001128A3">
            <w:pPr>
              <w:spacing w:before="86" w:line="292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8485CB3" w14:textId="77777777" w:rsidR="001128A3" w:rsidRPr="001128A3" w:rsidRDefault="001128A3" w:rsidP="001128A3">
            <w:pPr>
              <w:spacing w:before="86" w:line="292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B18F786" w14:textId="77777777" w:rsidR="001128A3" w:rsidRPr="002B40DE" w:rsidRDefault="001128A3" w:rsidP="001128A3">
            <w:pPr>
              <w:ind w:right="467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Повторение по теме «</w:t>
            </w:r>
            <w:proofErr w:type="spellStart"/>
            <w:r w:rsidR="0021549E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Простейшиегеометрические</w:t>
            </w:r>
            <w:proofErr w:type="spellEnd"/>
            <w:r w:rsidR="0021549E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фигуры </w:t>
            </w:r>
            <w:proofErr w:type="spellStart"/>
            <w:r w:rsidR="0021549E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иихсвойства</w:t>
            </w:r>
            <w:proofErr w:type="spellEnd"/>
            <w:r w:rsidR="0021549E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128A3" w:rsidRPr="00B43FC7" w14:paraId="55BED144" w14:textId="77777777" w:rsidTr="00BB7B39">
        <w:trPr>
          <w:trHeight w:val="463"/>
        </w:trPr>
        <w:tc>
          <w:tcPr>
            <w:tcW w:w="633" w:type="dxa"/>
          </w:tcPr>
          <w:p w14:paraId="1720E7D6" w14:textId="77777777" w:rsidR="001128A3" w:rsidRPr="002B40DE" w:rsidRDefault="001128A3" w:rsidP="001128A3">
            <w:pPr>
              <w:spacing w:before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1494" w:type="dxa"/>
          </w:tcPr>
          <w:p w14:paraId="646ABDB4" w14:textId="77777777" w:rsidR="001128A3" w:rsidRPr="001128A3" w:rsidRDefault="001128A3" w:rsidP="001128A3">
            <w:pPr>
              <w:spacing w:before="86" w:line="292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DFC8EBC" w14:textId="77777777" w:rsidR="001128A3" w:rsidRPr="001128A3" w:rsidRDefault="001128A3" w:rsidP="001128A3">
            <w:pPr>
              <w:spacing w:before="86" w:line="292" w:lineRule="auto"/>
              <w:ind w:right="4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CFCB52A" w14:textId="77777777" w:rsidR="001128A3" w:rsidRPr="002B40DE" w:rsidRDefault="001128A3" w:rsidP="001128A3">
            <w:pPr>
              <w:ind w:left="144" w:right="4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1по теме «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Простейшиегеометрические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фигуры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иихсвойства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1128A3" w:rsidRPr="00B43FC7" w14:paraId="0F02C52A" w14:textId="77777777" w:rsidTr="00BB7B39">
        <w:trPr>
          <w:trHeight w:val="254"/>
        </w:trPr>
        <w:tc>
          <w:tcPr>
            <w:tcW w:w="633" w:type="dxa"/>
          </w:tcPr>
          <w:p w14:paraId="146F02B6" w14:textId="77777777" w:rsidR="001128A3" w:rsidRPr="002B40DE" w:rsidRDefault="001128A3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494" w:type="dxa"/>
          </w:tcPr>
          <w:p w14:paraId="01C7ADE7" w14:textId="77777777" w:rsidR="001128A3" w:rsidRPr="001128A3" w:rsidRDefault="001128A3" w:rsidP="001128A3">
            <w:pPr>
              <w:spacing w:before="86" w:line="292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46729B8" w14:textId="77777777" w:rsidR="001128A3" w:rsidRPr="001128A3" w:rsidRDefault="001128A3" w:rsidP="001128A3">
            <w:pPr>
              <w:spacing w:before="86" w:line="292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4B85787" w14:textId="77777777" w:rsidR="001128A3" w:rsidRPr="002B40DE" w:rsidRDefault="001128A3" w:rsidP="0021549E">
            <w:pPr>
              <w:ind w:right="131"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Периметр и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площадьфигур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составленных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изпрямоугольников</w:t>
            </w:r>
            <w:proofErr w:type="spellEnd"/>
          </w:p>
        </w:tc>
      </w:tr>
      <w:tr w:rsidR="0021549E" w:rsidRPr="001128A3" w14:paraId="1485F845" w14:textId="77777777" w:rsidTr="00BB7B39">
        <w:trPr>
          <w:trHeight w:val="254"/>
        </w:trPr>
        <w:tc>
          <w:tcPr>
            <w:tcW w:w="10632" w:type="dxa"/>
            <w:gridSpan w:val="4"/>
          </w:tcPr>
          <w:p w14:paraId="78529E0B" w14:textId="77777777" w:rsidR="0021549E" w:rsidRPr="002B40DE" w:rsidRDefault="0021549E" w:rsidP="0021549E">
            <w:pPr>
              <w:ind w:right="131" w:firstLine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Треугольники</w:t>
            </w:r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– 22 часа</w:t>
            </w:r>
          </w:p>
        </w:tc>
      </w:tr>
      <w:tr w:rsidR="0021549E" w:rsidRPr="00B43FC7" w14:paraId="5876E658" w14:textId="77777777" w:rsidTr="00BB7B39">
        <w:trPr>
          <w:trHeight w:val="533"/>
        </w:trPr>
        <w:tc>
          <w:tcPr>
            <w:tcW w:w="633" w:type="dxa"/>
          </w:tcPr>
          <w:p w14:paraId="729234AC" w14:textId="77777777" w:rsidR="0021549E" w:rsidRPr="002B40DE" w:rsidRDefault="0021549E" w:rsidP="002B40DE">
            <w:pPr>
              <w:spacing w:before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494" w:type="dxa"/>
          </w:tcPr>
          <w:p w14:paraId="6DFBA0DE" w14:textId="77777777" w:rsidR="0021549E" w:rsidRPr="002B40DE" w:rsidRDefault="0021549E" w:rsidP="002B40DE">
            <w:pPr>
              <w:spacing w:before="86" w:line="292" w:lineRule="auto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957648D" w14:textId="77777777" w:rsidR="0021549E" w:rsidRPr="002B40DE" w:rsidRDefault="0021549E" w:rsidP="002B40DE">
            <w:pPr>
              <w:spacing w:before="86" w:line="292" w:lineRule="auto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8B95175" w14:textId="77777777" w:rsidR="0021549E" w:rsidRPr="002B40DE" w:rsidRDefault="0021549E" w:rsidP="004C6BAF">
            <w:pPr>
              <w:ind w:left="139" w:right="-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Понятие о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равныхтреугольниках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ипервичные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представленияо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равных (конгруэнтных)фигурах</w:t>
            </w:r>
          </w:p>
        </w:tc>
      </w:tr>
      <w:tr w:rsidR="0021549E" w:rsidRPr="002B40DE" w14:paraId="1C10C5C1" w14:textId="77777777" w:rsidTr="00BB7B39">
        <w:trPr>
          <w:trHeight w:val="244"/>
        </w:trPr>
        <w:tc>
          <w:tcPr>
            <w:tcW w:w="633" w:type="dxa"/>
          </w:tcPr>
          <w:p w14:paraId="646FACF0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1494" w:type="dxa"/>
          </w:tcPr>
          <w:p w14:paraId="2B4A4D67" w14:textId="77777777" w:rsidR="0021549E" w:rsidRPr="002B40DE" w:rsidRDefault="0021549E" w:rsidP="0021549E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C883691" w14:textId="77777777" w:rsidR="0021549E" w:rsidRPr="002B40DE" w:rsidRDefault="0021549E" w:rsidP="0021549E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0A243D2" w14:textId="77777777" w:rsidR="0021549E" w:rsidRPr="002B40DE" w:rsidRDefault="0021549E" w:rsidP="0021549E">
            <w:pPr>
              <w:spacing w:line="292" w:lineRule="auto"/>
              <w:ind w:right="101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Первый признак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равенстватреугольников</w:t>
            </w:r>
            <w:proofErr w:type="spellEnd"/>
          </w:p>
        </w:tc>
      </w:tr>
      <w:tr w:rsidR="0021549E" w:rsidRPr="002B40DE" w14:paraId="79A3722E" w14:textId="77777777" w:rsidTr="00BB7B39">
        <w:trPr>
          <w:trHeight w:val="178"/>
        </w:trPr>
        <w:tc>
          <w:tcPr>
            <w:tcW w:w="633" w:type="dxa"/>
          </w:tcPr>
          <w:p w14:paraId="4A7F3755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1494" w:type="dxa"/>
          </w:tcPr>
          <w:p w14:paraId="0D7A96E4" w14:textId="77777777" w:rsidR="0021549E" w:rsidRPr="002B40DE" w:rsidRDefault="0021549E" w:rsidP="0021549E">
            <w:pPr>
              <w:spacing w:line="292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2FB6898" w14:textId="77777777" w:rsidR="0021549E" w:rsidRPr="002B40DE" w:rsidRDefault="0021549E" w:rsidP="0021549E">
            <w:pPr>
              <w:spacing w:line="292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1E858CC" w14:textId="77777777" w:rsidR="0021549E" w:rsidRPr="002B40DE" w:rsidRDefault="0021549E" w:rsidP="0021549E">
            <w:pPr>
              <w:ind w:right="151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Второй признак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равенстватреугольников</w:t>
            </w:r>
            <w:proofErr w:type="spellEnd"/>
          </w:p>
        </w:tc>
      </w:tr>
      <w:tr w:rsidR="0021549E" w:rsidRPr="00612FF7" w14:paraId="5F02C0C4" w14:textId="77777777" w:rsidTr="00BB7B39">
        <w:trPr>
          <w:trHeight w:val="253"/>
        </w:trPr>
        <w:tc>
          <w:tcPr>
            <w:tcW w:w="633" w:type="dxa"/>
          </w:tcPr>
          <w:p w14:paraId="0E605A75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1494" w:type="dxa"/>
          </w:tcPr>
          <w:p w14:paraId="217AE4D7" w14:textId="77777777" w:rsidR="0021549E" w:rsidRPr="002B40DE" w:rsidRDefault="0021549E" w:rsidP="0021549E">
            <w:pPr>
              <w:spacing w:line="292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2A9D7A3" w14:textId="77777777" w:rsidR="0021549E" w:rsidRPr="002B40DE" w:rsidRDefault="0021549E" w:rsidP="0021549E">
            <w:pPr>
              <w:spacing w:line="292" w:lineRule="auto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8C23F49" w14:textId="77777777" w:rsidR="0021549E" w:rsidRPr="002B40DE" w:rsidRDefault="0021549E" w:rsidP="0021549E">
            <w:pPr>
              <w:ind w:right="84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Первый и второй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признакиравенстватреугольников</w:t>
            </w:r>
            <w:proofErr w:type="spellEnd"/>
          </w:p>
        </w:tc>
      </w:tr>
      <w:tr w:rsidR="0021549E" w:rsidRPr="002B40DE" w14:paraId="2D05FA3A" w14:textId="77777777" w:rsidTr="00BB7B39">
        <w:trPr>
          <w:trHeight w:val="188"/>
        </w:trPr>
        <w:tc>
          <w:tcPr>
            <w:tcW w:w="633" w:type="dxa"/>
          </w:tcPr>
          <w:p w14:paraId="07AA099B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1494" w:type="dxa"/>
          </w:tcPr>
          <w:p w14:paraId="213F3017" w14:textId="77777777" w:rsidR="0021549E" w:rsidRPr="002B40DE" w:rsidRDefault="0021549E" w:rsidP="0021549E">
            <w:pPr>
              <w:spacing w:line="292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0249F5A" w14:textId="77777777" w:rsidR="0021549E" w:rsidRPr="002B40DE" w:rsidRDefault="0021549E" w:rsidP="0021549E">
            <w:pPr>
              <w:spacing w:line="292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801EDA0" w14:textId="77777777" w:rsidR="0021549E" w:rsidRPr="002B40DE" w:rsidRDefault="0021549E" w:rsidP="0021549E">
            <w:pPr>
              <w:ind w:right="169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Третий признак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равенстватреугольников</w:t>
            </w:r>
            <w:proofErr w:type="spellEnd"/>
          </w:p>
        </w:tc>
      </w:tr>
      <w:tr w:rsidR="0021549E" w:rsidRPr="00B43FC7" w14:paraId="3B76DBFC" w14:textId="77777777" w:rsidTr="00BB7B39">
        <w:trPr>
          <w:trHeight w:val="264"/>
        </w:trPr>
        <w:tc>
          <w:tcPr>
            <w:tcW w:w="633" w:type="dxa"/>
          </w:tcPr>
          <w:p w14:paraId="595D5A83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1494" w:type="dxa"/>
          </w:tcPr>
          <w:p w14:paraId="6D662C74" w14:textId="77777777" w:rsidR="0021549E" w:rsidRPr="002B40DE" w:rsidRDefault="0021549E" w:rsidP="0021549E">
            <w:pPr>
              <w:spacing w:line="292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3C44851" w14:textId="77777777" w:rsidR="0021549E" w:rsidRPr="002B40DE" w:rsidRDefault="0021549E" w:rsidP="0021549E">
            <w:pPr>
              <w:spacing w:line="292" w:lineRule="auto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C170DBD" w14:textId="77777777" w:rsidR="0021549E" w:rsidRPr="002B40DE" w:rsidRDefault="0021549E" w:rsidP="0021549E">
            <w:pPr>
              <w:ind w:right="244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Повторение по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равенстватреугольников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21549E" w:rsidRPr="00B43FC7" w14:paraId="4D3D3B63" w14:textId="77777777" w:rsidTr="00BB7B39">
        <w:trPr>
          <w:trHeight w:val="481"/>
        </w:trPr>
        <w:tc>
          <w:tcPr>
            <w:tcW w:w="633" w:type="dxa"/>
          </w:tcPr>
          <w:p w14:paraId="59E22198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1494" w:type="dxa"/>
          </w:tcPr>
          <w:p w14:paraId="532FB642" w14:textId="77777777" w:rsidR="0021549E" w:rsidRPr="002B40DE" w:rsidRDefault="0021549E" w:rsidP="0021549E">
            <w:pPr>
              <w:spacing w:line="292" w:lineRule="auto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86FED59" w14:textId="77777777" w:rsidR="0021549E" w:rsidRPr="002B40DE" w:rsidRDefault="0021549E" w:rsidP="0021549E">
            <w:pPr>
              <w:spacing w:line="292" w:lineRule="auto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8F15456" w14:textId="77777777" w:rsidR="0021549E" w:rsidRPr="002B40DE" w:rsidRDefault="0021549E" w:rsidP="004C6BAF">
            <w:pPr>
              <w:ind w:left="139" w:right="37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№2</w:t>
            </w:r>
            <w:r w:rsidRPr="0030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по теме «</w:t>
            </w: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Признаки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равенстватреугольников</w:t>
            </w:r>
            <w:proofErr w:type="spellEnd"/>
            <w:r w:rsidRPr="0030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21549E" w:rsidRPr="002B40DE" w14:paraId="6DC6C48E" w14:textId="77777777" w:rsidTr="00BB7B39">
        <w:trPr>
          <w:trHeight w:val="191"/>
        </w:trPr>
        <w:tc>
          <w:tcPr>
            <w:tcW w:w="633" w:type="dxa"/>
          </w:tcPr>
          <w:p w14:paraId="411C1E21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1494" w:type="dxa"/>
          </w:tcPr>
          <w:p w14:paraId="6EBCB7AB" w14:textId="77777777" w:rsidR="0021549E" w:rsidRPr="002B40DE" w:rsidRDefault="0021549E" w:rsidP="0021549E">
            <w:pPr>
              <w:spacing w:line="292" w:lineRule="auto"/>
              <w:ind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8DF1999" w14:textId="77777777" w:rsidR="0021549E" w:rsidRPr="002B40DE" w:rsidRDefault="0021549E" w:rsidP="0021549E">
            <w:pPr>
              <w:spacing w:line="292" w:lineRule="auto"/>
              <w:ind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1E5F3CE" w14:textId="77777777" w:rsidR="0021549E" w:rsidRPr="002B40DE" w:rsidRDefault="0021549E" w:rsidP="0021549E">
            <w:pPr>
              <w:ind w:right="791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Признаки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равенствапрямоугольныхтреугольников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1549E" w:rsidRPr="002B40DE" w14:paraId="168E1720" w14:textId="77777777" w:rsidTr="00BB7B39">
        <w:trPr>
          <w:trHeight w:val="268"/>
        </w:trPr>
        <w:tc>
          <w:tcPr>
            <w:tcW w:w="633" w:type="dxa"/>
          </w:tcPr>
          <w:p w14:paraId="7D6F678E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1494" w:type="dxa"/>
          </w:tcPr>
          <w:p w14:paraId="35E4BFFA" w14:textId="77777777" w:rsidR="0021549E" w:rsidRPr="002B40DE" w:rsidRDefault="0021549E" w:rsidP="0021549E">
            <w:pPr>
              <w:spacing w:line="292" w:lineRule="auto"/>
              <w:ind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3A5AA5F" w14:textId="77777777" w:rsidR="0021549E" w:rsidRPr="002B40DE" w:rsidRDefault="0021549E" w:rsidP="0021549E">
            <w:pPr>
              <w:spacing w:line="292" w:lineRule="auto"/>
              <w:ind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585BC1B" w14:textId="77777777" w:rsidR="0021549E" w:rsidRPr="002B40DE" w:rsidRDefault="0021549E" w:rsidP="0021549E">
            <w:pPr>
              <w:ind w:right="791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Доказательство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равенствапрямоугольныхтреугольников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1549E" w:rsidRPr="002B40DE" w14:paraId="72E14ECE" w14:textId="77777777" w:rsidTr="00BB7B39">
        <w:trPr>
          <w:trHeight w:val="201"/>
        </w:trPr>
        <w:tc>
          <w:tcPr>
            <w:tcW w:w="633" w:type="dxa"/>
          </w:tcPr>
          <w:p w14:paraId="6419ECC2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1494" w:type="dxa"/>
          </w:tcPr>
          <w:p w14:paraId="519CA8EA" w14:textId="77777777" w:rsidR="0021549E" w:rsidRPr="002B40DE" w:rsidRDefault="0021549E" w:rsidP="0021549E">
            <w:pPr>
              <w:spacing w:line="292" w:lineRule="auto"/>
              <w:ind w:right="9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208FC11" w14:textId="77777777" w:rsidR="0021549E" w:rsidRPr="002B40DE" w:rsidRDefault="0021549E" w:rsidP="0021549E">
            <w:pPr>
              <w:spacing w:line="292" w:lineRule="auto"/>
              <w:ind w:right="9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DBAD099" w14:textId="77777777" w:rsidR="0021549E" w:rsidRPr="002B40DE" w:rsidRDefault="0021549E" w:rsidP="0021549E">
            <w:pPr>
              <w:ind w:right="922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Свойство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медианыпрямоугольноготреугольника</w:t>
            </w:r>
            <w:proofErr w:type="spellEnd"/>
          </w:p>
        </w:tc>
      </w:tr>
      <w:tr w:rsidR="0021549E" w:rsidRPr="002B40DE" w14:paraId="7F200C6F" w14:textId="77777777" w:rsidTr="00BB7B39">
        <w:trPr>
          <w:trHeight w:val="136"/>
        </w:trPr>
        <w:tc>
          <w:tcPr>
            <w:tcW w:w="633" w:type="dxa"/>
          </w:tcPr>
          <w:p w14:paraId="489921C8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1494" w:type="dxa"/>
          </w:tcPr>
          <w:p w14:paraId="35B1D3B1" w14:textId="77777777" w:rsidR="0021549E" w:rsidRPr="002B40DE" w:rsidRDefault="0021549E" w:rsidP="0021549E">
            <w:pPr>
              <w:spacing w:line="292" w:lineRule="auto"/>
              <w:ind w:right="9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2130592" w14:textId="77777777" w:rsidR="0021549E" w:rsidRPr="002B40DE" w:rsidRDefault="0021549E" w:rsidP="0021549E">
            <w:pPr>
              <w:spacing w:line="292" w:lineRule="auto"/>
              <w:ind w:right="9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EC96478" w14:textId="77777777" w:rsidR="0021549E" w:rsidRPr="002B40DE" w:rsidRDefault="0021549E" w:rsidP="0021549E">
            <w:pPr>
              <w:ind w:right="961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Равнобедренные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иравносторонниетреугольники</w:t>
            </w:r>
            <w:proofErr w:type="spellEnd"/>
          </w:p>
        </w:tc>
      </w:tr>
      <w:tr w:rsidR="0021549E" w:rsidRPr="002B40DE" w14:paraId="0BE596AA" w14:textId="77777777" w:rsidTr="00BB7B39">
        <w:trPr>
          <w:trHeight w:val="212"/>
        </w:trPr>
        <w:tc>
          <w:tcPr>
            <w:tcW w:w="633" w:type="dxa"/>
          </w:tcPr>
          <w:p w14:paraId="0B8A020D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1494" w:type="dxa"/>
          </w:tcPr>
          <w:p w14:paraId="487D6CC9" w14:textId="77777777" w:rsidR="0021549E" w:rsidRPr="002B40DE" w:rsidRDefault="0021549E" w:rsidP="0021549E">
            <w:pPr>
              <w:spacing w:line="292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EC3407A" w14:textId="77777777" w:rsidR="0021549E" w:rsidRPr="002B40DE" w:rsidRDefault="0021549E" w:rsidP="0021549E">
            <w:pPr>
              <w:spacing w:line="292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38D398C" w14:textId="77777777" w:rsidR="0021549E" w:rsidRPr="002B40DE" w:rsidRDefault="0021549E" w:rsidP="0021549E">
            <w:pPr>
              <w:ind w:right="59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Равнобедренныйтреугольник</w:t>
            </w:r>
            <w:proofErr w:type="spellEnd"/>
          </w:p>
        </w:tc>
      </w:tr>
      <w:tr w:rsidR="0021549E" w:rsidRPr="00612FF7" w14:paraId="6D3392D5" w14:textId="77777777" w:rsidTr="00BB7B39">
        <w:trPr>
          <w:trHeight w:val="131"/>
        </w:trPr>
        <w:tc>
          <w:tcPr>
            <w:tcW w:w="633" w:type="dxa"/>
          </w:tcPr>
          <w:p w14:paraId="01D1B354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1494" w:type="dxa"/>
          </w:tcPr>
          <w:p w14:paraId="64D96080" w14:textId="77777777" w:rsidR="0021549E" w:rsidRPr="002B40DE" w:rsidRDefault="0021549E" w:rsidP="0021549E">
            <w:pPr>
              <w:spacing w:line="292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257F72E" w14:textId="77777777" w:rsidR="0021549E" w:rsidRPr="002B40DE" w:rsidRDefault="0021549E" w:rsidP="0021549E">
            <w:pPr>
              <w:spacing w:line="292" w:lineRule="auto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3B260AE" w14:textId="77777777" w:rsidR="0021549E" w:rsidRPr="002B40DE" w:rsidRDefault="0021549E" w:rsidP="0021549E">
            <w:pPr>
              <w:ind w:right="59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Равнобедренныйтреугольникиегосвойства</w:t>
            </w:r>
            <w:proofErr w:type="spellEnd"/>
          </w:p>
        </w:tc>
      </w:tr>
      <w:tr w:rsidR="0021549E" w:rsidRPr="002B40DE" w14:paraId="040BDB52" w14:textId="77777777" w:rsidTr="00BB7B39">
        <w:trPr>
          <w:trHeight w:val="349"/>
        </w:trPr>
        <w:tc>
          <w:tcPr>
            <w:tcW w:w="633" w:type="dxa"/>
          </w:tcPr>
          <w:p w14:paraId="6E94D8DF" w14:textId="77777777" w:rsidR="0021549E" w:rsidRPr="002B40DE" w:rsidRDefault="0021549E" w:rsidP="002154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1494" w:type="dxa"/>
          </w:tcPr>
          <w:p w14:paraId="5F50DC78" w14:textId="77777777" w:rsidR="0021549E" w:rsidRPr="002B40DE" w:rsidRDefault="0021549E" w:rsidP="0021549E">
            <w:pPr>
              <w:spacing w:line="292" w:lineRule="auto"/>
              <w:ind w:right="10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C26D25E" w14:textId="77777777" w:rsidR="0021549E" w:rsidRPr="002B40DE" w:rsidRDefault="0021549E" w:rsidP="0021549E">
            <w:pPr>
              <w:spacing w:line="292" w:lineRule="auto"/>
              <w:ind w:right="10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86133C5" w14:textId="77777777" w:rsidR="0021549E" w:rsidRPr="002B40DE" w:rsidRDefault="0021549E" w:rsidP="0021549E">
            <w:pPr>
              <w:ind w:right="1093" w:firstLine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Признакиравнобедренного</w:t>
            </w:r>
            <w:r w:rsidR="004C6BAF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</w:t>
            </w:r>
            <w:proofErr w:type="spellEnd"/>
          </w:p>
        </w:tc>
      </w:tr>
      <w:tr w:rsidR="004C6BAF" w:rsidRPr="002B40DE" w14:paraId="0125F523" w14:textId="77777777" w:rsidTr="00BB7B39">
        <w:trPr>
          <w:trHeight w:val="141"/>
        </w:trPr>
        <w:tc>
          <w:tcPr>
            <w:tcW w:w="633" w:type="dxa"/>
          </w:tcPr>
          <w:p w14:paraId="55E98898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1494" w:type="dxa"/>
          </w:tcPr>
          <w:p w14:paraId="7B2A04B5" w14:textId="77777777" w:rsidR="004C6BAF" w:rsidRPr="002B40DE" w:rsidRDefault="004C6BAF" w:rsidP="004C6BAF">
            <w:pPr>
              <w:spacing w:line="292" w:lineRule="auto"/>
              <w:ind w:right="10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6039DA0" w14:textId="77777777" w:rsidR="004C6BAF" w:rsidRPr="002B40DE" w:rsidRDefault="004C6BAF" w:rsidP="004C6BAF">
            <w:pPr>
              <w:spacing w:line="292" w:lineRule="auto"/>
              <w:ind w:right="10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3C2BEFF" w14:textId="77777777" w:rsidR="004C6BAF" w:rsidRPr="002B40DE" w:rsidRDefault="004C6BAF" w:rsidP="004C6BAF">
            <w:pPr>
              <w:ind w:left="139" w:right="10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равнобедренноготреугольника</w:t>
            </w:r>
            <w:proofErr w:type="spellEnd"/>
          </w:p>
        </w:tc>
      </w:tr>
      <w:tr w:rsidR="004C6BAF" w:rsidRPr="00612FF7" w14:paraId="6C83FCBC" w14:textId="77777777" w:rsidTr="00BB7B39">
        <w:trPr>
          <w:trHeight w:val="203"/>
        </w:trPr>
        <w:tc>
          <w:tcPr>
            <w:tcW w:w="633" w:type="dxa"/>
          </w:tcPr>
          <w:p w14:paraId="2839F18B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1494" w:type="dxa"/>
          </w:tcPr>
          <w:p w14:paraId="51F43351" w14:textId="77777777" w:rsidR="004C6BAF" w:rsidRPr="002B40DE" w:rsidRDefault="004C6BAF" w:rsidP="004C6BAF">
            <w:pPr>
              <w:spacing w:line="292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0619D41" w14:textId="77777777" w:rsidR="004C6BAF" w:rsidRPr="002B40DE" w:rsidRDefault="004C6BAF" w:rsidP="004C6BAF">
            <w:pPr>
              <w:spacing w:line="292" w:lineRule="auto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BDA9B48" w14:textId="77777777" w:rsidR="004C6BAF" w:rsidRPr="002B40DE" w:rsidRDefault="004C6BAF" w:rsidP="004C6BAF">
            <w:pPr>
              <w:spacing w:line="292" w:lineRule="auto"/>
              <w:ind w:left="139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Против большей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сторонытреугольника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лежитбольшийугол</w:t>
            </w:r>
            <w:proofErr w:type="spellEnd"/>
          </w:p>
        </w:tc>
      </w:tr>
      <w:tr w:rsidR="004C6BAF" w:rsidRPr="002B40DE" w14:paraId="663728FD" w14:textId="77777777" w:rsidTr="00BB7B39">
        <w:trPr>
          <w:trHeight w:val="138"/>
        </w:trPr>
        <w:tc>
          <w:tcPr>
            <w:tcW w:w="633" w:type="dxa"/>
          </w:tcPr>
          <w:p w14:paraId="1E83A180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1494" w:type="dxa"/>
          </w:tcPr>
          <w:p w14:paraId="3AD75FE0" w14:textId="77777777" w:rsidR="004C6BAF" w:rsidRPr="002B40DE" w:rsidRDefault="004C6BAF" w:rsidP="004C6BAF">
            <w:pPr>
              <w:spacing w:line="292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385ECF0" w14:textId="77777777" w:rsidR="004C6BAF" w:rsidRPr="002B40DE" w:rsidRDefault="004C6BAF" w:rsidP="004C6BAF">
            <w:pPr>
              <w:spacing w:line="292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3DFA7D9" w14:textId="77777777" w:rsidR="004C6BAF" w:rsidRPr="002B40DE" w:rsidRDefault="004C6BAF" w:rsidP="004C6BAF">
            <w:pPr>
              <w:spacing w:line="292" w:lineRule="auto"/>
              <w:ind w:left="13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Простейшие неравенства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вгеометрии</w:t>
            </w:r>
            <w:proofErr w:type="spellEnd"/>
          </w:p>
        </w:tc>
      </w:tr>
      <w:tr w:rsidR="004C6BAF" w:rsidRPr="002B40DE" w14:paraId="65EC4F80" w14:textId="77777777" w:rsidTr="00BB7B39">
        <w:trPr>
          <w:trHeight w:val="227"/>
        </w:trPr>
        <w:tc>
          <w:tcPr>
            <w:tcW w:w="633" w:type="dxa"/>
          </w:tcPr>
          <w:p w14:paraId="6D2C672C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1494" w:type="dxa"/>
          </w:tcPr>
          <w:p w14:paraId="5B7EE716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E742A9C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9936090" w14:textId="77777777" w:rsidR="004C6BAF" w:rsidRPr="002B40DE" w:rsidRDefault="004C6BAF" w:rsidP="004C6BAF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Неравенствотреугольника</w:t>
            </w:r>
            <w:proofErr w:type="spellEnd"/>
          </w:p>
        </w:tc>
      </w:tr>
      <w:tr w:rsidR="004C6BAF" w:rsidRPr="002B40DE" w14:paraId="5F37A76D" w14:textId="77777777" w:rsidTr="00BB7B39">
        <w:trPr>
          <w:trHeight w:val="65"/>
        </w:trPr>
        <w:tc>
          <w:tcPr>
            <w:tcW w:w="633" w:type="dxa"/>
          </w:tcPr>
          <w:p w14:paraId="35B2BD83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1494" w:type="dxa"/>
          </w:tcPr>
          <w:p w14:paraId="251D2687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A5BDE02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160F22E" w14:textId="77777777" w:rsidR="004C6BAF" w:rsidRPr="002B40DE" w:rsidRDefault="004C6BAF" w:rsidP="004C6BAF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Неравенстволоманой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C6BAF" w:rsidRPr="00612FF7" w14:paraId="5F0F73B9" w14:textId="77777777" w:rsidTr="00BB7B39">
        <w:trPr>
          <w:trHeight w:val="269"/>
        </w:trPr>
        <w:tc>
          <w:tcPr>
            <w:tcW w:w="633" w:type="dxa"/>
          </w:tcPr>
          <w:p w14:paraId="751EDCD5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1494" w:type="dxa"/>
          </w:tcPr>
          <w:p w14:paraId="3C0AC839" w14:textId="77777777" w:rsidR="004C6BAF" w:rsidRPr="002B40DE" w:rsidRDefault="004C6BAF" w:rsidP="004C6BAF">
            <w:pPr>
              <w:spacing w:line="292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4AFFB77" w14:textId="77777777" w:rsidR="004C6BAF" w:rsidRPr="002B40DE" w:rsidRDefault="004C6BAF" w:rsidP="004C6BAF">
            <w:pPr>
              <w:spacing w:line="292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E4EC604" w14:textId="77777777" w:rsidR="004C6BAF" w:rsidRPr="002B40DE" w:rsidRDefault="004C6BAF" w:rsidP="004C6BAF">
            <w:pPr>
              <w:spacing w:line="292" w:lineRule="auto"/>
              <w:ind w:left="139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Прямоугольныйтреугольниксугломв30°</w:t>
            </w:r>
          </w:p>
        </w:tc>
      </w:tr>
      <w:tr w:rsidR="004C6BAF" w:rsidRPr="00612FF7" w14:paraId="6EEB3DCA" w14:textId="77777777" w:rsidTr="00BB7B39">
        <w:trPr>
          <w:trHeight w:val="269"/>
        </w:trPr>
        <w:tc>
          <w:tcPr>
            <w:tcW w:w="633" w:type="dxa"/>
          </w:tcPr>
          <w:p w14:paraId="6ED76C2D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1494" w:type="dxa"/>
          </w:tcPr>
          <w:p w14:paraId="595DF0BC" w14:textId="77777777" w:rsidR="004C6BAF" w:rsidRPr="002B40DE" w:rsidRDefault="004C6BAF" w:rsidP="004C6BAF">
            <w:pPr>
              <w:spacing w:line="292" w:lineRule="auto"/>
              <w:ind w:right="10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3E935D7" w14:textId="77777777" w:rsidR="004C6BAF" w:rsidRPr="002B40DE" w:rsidRDefault="004C6BAF" w:rsidP="004C6BAF">
            <w:pPr>
              <w:spacing w:line="292" w:lineRule="auto"/>
              <w:ind w:right="10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4C32EE8" w14:textId="77777777" w:rsidR="004C6BAF" w:rsidRPr="002B40DE" w:rsidRDefault="004C6BAF" w:rsidP="004C6BAF">
            <w:pPr>
              <w:spacing w:line="292" w:lineRule="auto"/>
              <w:ind w:left="139" w:right="10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Первые понятия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одоказательствах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вгеометрии</w:t>
            </w:r>
            <w:proofErr w:type="spellEnd"/>
          </w:p>
        </w:tc>
      </w:tr>
      <w:tr w:rsidR="004C6BAF" w:rsidRPr="00612FF7" w14:paraId="2407B796" w14:textId="77777777" w:rsidTr="00BB7B39">
        <w:trPr>
          <w:trHeight w:val="127"/>
        </w:trPr>
        <w:tc>
          <w:tcPr>
            <w:tcW w:w="633" w:type="dxa"/>
          </w:tcPr>
          <w:p w14:paraId="51AE6179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1494" w:type="dxa"/>
          </w:tcPr>
          <w:p w14:paraId="29DE38CC" w14:textId="77777777" w:rsidR="004C6BAF" w:rsidRPr="002B40DE" w:rsidRDefault="004C6BAF" w:rsidP="004C6BAF">
            <w:pPr>
              <w:spacing w:line="292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D35BBC8" w14:textId="77777777" w:rsidR="004C6BAF" w:rsidRPr="002B40DE" w:rsidRDefault="004C6BAF" w:rsidP="004C6BAF">
            <w:pPr>
              <w:spacing w:line="292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171C10C" w14:textId="77777777" w:rsidR="004C6BAF" w:rsidRPr="002B40DE" w:rsidRDefault="004C6BAF" w:rsidP="004C6BAF">
            <w:pPr>
              <w:spacing w:line="292" w:lineRule="auto"/>
              <w:ind w:left="139" w:right="2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3потеме«Треугольники»</w:t>
            </w:r>
          </w:p>
        </w:tc>
      </w:tr>
      <w:tr w:rsidR="004C6BAF" w:rsidRPr="00612FF7" w14:paraId="387459DD" w14:textId="77777777" w:rsidTr="00BB7B39">
        <w:trPr>
          <w:trHeight w:val="127"/>
        </w:trPr>
        <w:tc>
          <w:tcPr>
            <w:tcW w:w="10632" w:type="dxa"/>
            <w:gridSpan w:val="4"/>
          </w:tcPr>
          <w:p w14:paraId="571AC13E" w14:textId="77777777" w:rsidR="004C6BAF" w:rsidRPr="002B40DE" w:rsidRDefault="004C6BAF" w:rsidP="004C6BAF">
            <w:pPr>
              <w:spacing w:line="292" w:lineRule="auto"/>
              <w:ind w:left="139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lastRenderedPageBreak/>
              <w:t>Параллельныепрямые,сумма</w:t>
            </w:r>
            <w:proofErr w:type="spellEnd"/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>угловтреугольника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1E1F"/>
                <w:sz w:val="24"/>
                <w:szCs w:val="24"/>
                <w:lang w:val="ru-RU"/>
              </w:rPr>
              <w:t xml:space="preserve"> – 14 часов</w:t>
            </w:r>
          </w:p>
        </w:tc>
      </w:tr>
      <w:tr w:rsidR="004C6BAF" w:rsidRPr="002B40DE" w14:paraId="05D51A62" w14:textId="77777777" w:rsidTr="00BB7B39">
        <w:trPr>
          <w:trHeight w:val="216"/>
        </w:trPr>
        <w:tc>
          <w:tcPr>
            <w:tcW w:w="633" w:type="dxa"/>
          </w:tcPr>
          <w:p w14:paraId="62A8542A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1494" w:type="dxa"/>
          </w:tcPr>
          <w:p w14:paraId="6EB1CA23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5A49CB9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71D305D" w14:textId="77777777" w:rsidR="004C6BAF" w:rsidRPr="002B40DE" w:rsidRDefault="004C6BAF" w:rsidP="004C6BAF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Параллельныепрямые</w:t>
            </w:r>
            <w:proofErr w:type="spellEnd"/>
          </w:p>
        </w:tc>
      </w:tr>
      <w:tr w:rsidR="004C6BAF" w:rsidRPr="002B40DE" w14:paraId="3640D225" w14:textId="77777777" w:rsidTr="00BB7B39">
        <w:trPr>
          <w:trHeight w:val="192"/>
        </w:trPr>
        <w:tc>
          <w:tcPr>
            <w:tcW w:w="633" w:type="dxa"/>
          </w:tcPr>
          <w:p w14:paraId="5B61D6B9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1494" w:type="dxa"/>
          </w:tcPr>
          <w:p w14:paraId="53776F17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7EDB72C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598E973" w14:textId="77777777" w:rsidR="004C6BAF" w:rsidRPr="002B40DE" w:rsidRDefault="004C6BAF" w:rsidP="004C6BAF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Параллельныепрямые</w:t>
            </w:r>
            <w:proofErr w:type="spellEnd"/>
            <w:r w:rsidR="006F2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секущая</w:t>
            </w:r>
          </w:p>
        </w:tc>
      </w:tr>
      <w:tr w:rsidR="004C6BAF" w:rsidRPr="002B40DE" w14:paraId="516D3BCA" w14:textId="77777777" w:rsidTr="00BB7B39">
        <w:trPr>
          <w:trHeight w:val="196"/>
        </w:trPr>
        <w:tc>
          <w:tcPr>
            <w:tcW w:w="633" w:type="dxa"/>
          </w:tcPr>
          <w:p w14:paraId="6FCAA876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1494" w:type="dxa"/>
          </w:tcPr>
          <w:p w14:paraId="4CAD9A99" w14:textId="77777777" w:rsidR="004C6BAF" w:rsidRPr="002B40DE" w:rsidRDefault="004C6BAF" w:rsidP="004C6BAF">
            <w:pPr>
              <w:spacing w:line="292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B10B06E" w14:textId="77777777" w:rsidR="004C6BAF" w:rsidRPr="002B40DE" w:rsidRDefault="004C6BAF" w:rsidP="004C6BAF">
            <w:pPr>
              <w:spacing w:line="292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A4D456E" w14:textId="77777777" w:rsidR="004C6BAF" w:rsidRPr="002B40DE" w:rsidRDefault="004C6BAF" w:rsidP="004C6BAF">
            <w:pPr>
              <w:spacing w:line="292" w:lineRule="auto"/>
              <w:ind w:left="139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Признаки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параллельностипрямых</w:t>
            </w:r>
            <w:proofErr w:type="spellEnd"/>
          </w:p>
        </w:tc>
      </w:tr>
      <w:tr w:rsidR="004C6BAF" w:rsidRPr="002B40DE" w14:paraId="2E34683C" w14:textId="77777777" w:rsidTr="00BB7B39">
        <w:trPr>
          <w:trHeight w:val="258"/>
        </w:trPr>
        <w:tc>
          <w:tcPr>
            <w:tcW w:w="633" w:type="dxa"/>
          </w:tcPr>
          <w:p w14:paraId="669BA260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40.</w:t>
            </w:r>
          </w:p>
        </w:tc>
        <w:tc>
          <w:tcPr>
            <w:tcW w:w="1494" w:type="dxa"/>
          </w:tcPr>
          <w:p w14:paraId="7BB12F96" w14:textId="77777777" w:rsidR="004C6BAF" w:rsidRPr="002B40DE" w:rsidRDefault="004C6BAF" w:rsidP="004C6BAF">
            <w:pPr>
              <w:spacing w:line="292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77B9137" w14:textId="77777777" w:rsidR="004C6BAF" w:rsidRPr="002B40DE" w:rsidRDefault="004C6BAF" w:rsidP="004C6BAF">
            <w:pPr>
              <w:spacing w:line="292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A7ED168" w14:textId="77777777" w:rsidR="004C6BAF" w:rsidRPr="002B40DE" w:rsidRDefault="004C6BAF" w:rsidP="004C6BAF">
            <w:pPr>
              <w:spacing w:line="292" w:lineRule="auto"/>
              <w:ind w:left="139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Признакипараллельности</w:t>
            </w:r>
            <w:r w:rsidR="006F2CB9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прямых</w:t>
            </w:r>
            <w:proofErr w:type="spellEnd"/>
          </w:p>
        </w:tc>
      </w:tr>
      <w:tr w:rsidR="004C6BAF" w:rsidRPr="002B40DE" w14:paraId="40D6FADA" w14:textId="77777777" w:rsidTr="00BB7B39">
        <w:trPr>
          <w:trHeight w:val="333"/>
        </w:trPr>
        <w:tc>
          <w:tcPr>
            <w:tcW w:w="633" w:type="dxa"/>
          </w:tcPr>
          <w:p w14:paraId="2B8F9D64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1494" w:type="dxa"/>
          </w:tcPr>
          <w:p w14:paraId="3F95C5C4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FD0D222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91A4BB4" w14:textId="77777777" w:rsidR="004C6BAF" w:rsidRPr="002B40DE" w:rsidRDefault="004C6BAF" w:rsidP="004C6BAF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ПятыйпостулатЕвклида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C6BAF" w:rsidRPr="002B40DE" w14:paraId="78539ED0" w14:textId="77777777" w:rsidTr="00BB7B39">
        <w:trPr>
          <w:trHeight w:val="282"/>
        </w:trPr>
        <w:tc>
          <w:tcPr>
            <w:tcW w:w="633" w:type="dxa"/>
          </w:tcPr>
          <w:p w14:paraId="12625B75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1494" w:type="dxa"/>
          </w:tcPr>
          <w:p w14:paraId="625B5E4F" w14:textId="77777777" w:rsidR="004C6BAF" w:rsidRPr="002B40DE" w:rsidRDefault="004C6BAF" w:rsidP="004C6BAF">
            <w:pPr>
              <w:spacing w:line="292" w:lineRule="auto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63DEF7D" w14:textId="77777777" w:rsidR="004C6BAF" w:rsidRPr="002B40DE" w:rsidRDefault="004C6BAF" w:rsidP="004C6BAF">
            <w:pPr>
              <w:spacing w:line="292" w:lineRule="auto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11972BD" w14:textId="77777777" w:rsidR="004C6BAF" w:rsidRPr="002B40DE" w:rsidRDefault="004C6BAF" w:rsidP="004C6BAF">
            <w:pPr>
              <w:spacing w:line="292" w:lineRule="auto"/>
              <w:ind w:left="139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Свойства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параллельныхпрямых</w:t>
            </w:r>
            <w:proofErr w:type="spellEnd"/>
          </w:p>
        </w:tc>
      </w:tr>
      <w:tr w:rsidR="004C6BAF" w:rsidRPr="00612FF7" w14:paraId="65294B0F" w14:textId="77777777" w:rsidTr="00BB7B39">
        <w:trPr>
          <w:trHeight w:val="202"/>
        </w:trPr>
        <w:tc>
          <w:tcPr>
            <w:tcW w:w="633" w:type="dxa"/>
          </w:tcPr>
          <w:p w14:paraId="3B008FF8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1494" w:type="dxa"/>
          </w:tcPr>
          <w:p w14:paraId="1F9FE10E" w14:textId="77777777" w:rsidR="004C6BAF" w:rsidRPr="002B40DE" w:rsidRDefault="004C6BAF" w:rsidP="004C6BAF">
            <w:pPr>
              <w:spacing w:line="292" w:lineRule="auto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389A642" w14:textId="77777777" w:rsidR="004C6BAF" w:rsidRPr="002B40DE" w:rsidRDefault="004C6BAF" w:rsidP="004C6BAF">
            <w:pPr>
              <w:spacing w:line="292" w:lineRule="auto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2BC1973" w14:textId="77777777" w:rsidR="004C6BAF" w:rsidRPr="002B40DE" w:rsidRDefault="004C6BAF" w:rsidP="004C6BAF">
            <w:pPr>
              <w:spacing w:line="292" w:lineRule="auto"/>
              <w:ind w:left="139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Свойства </w:t>
            </w:r>
            <w:r w:rsidR="006F2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углов при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параллельныхпрямых</w:t>
            </w:r>
            <w:proofErr w:type="spellEnd"/>
          </w:p>
        </w:tc>
      </w:tr>
      <w:tr w:rsidR="004C6BAF" w:rsidRPr="00B43FC7" w14:paraId="26AC6F8D" w14:textId="77777777" w:rsidTr="00BB7B39">
        <w:trPr>
          <w:trHeight w:val="135"/>
        </w:trPr>
        <w:tc>
          <w:tcPr>
            <w:tcW w:w="633" w:type="dxa"/>
          </w:tcPr>
          <w:p w14:paraId="7C316912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1494" w:type="dxa"/>
          </w:tcPr>
          <w:p w14:paraId="0E98C397" w14:textId="77777777" w:rsidR="004C6BAF" w:rsidRPr="002B40DE" w:rsidRDefault="004C6BAF" w:rsidP="004C6BAF">
            <w:pPr>
              <w:spacing w:line="292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59428A3" w14:textId="77777777" w:rsidR="004C6BAF" w:rsidRPr="002B40DE" w:rsidRDefault="004C6BAF" w:rsidP="004C6BAF">
            <w:pPr>
              <w:spacing w:line="292" w:lineRule="auto"/>
              <w:ind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6FE7B234" w14:textId="77777777" w:rsidR="004C6BAF" w:rsidRPr="002B40DE" w:rsidRDefault="004C6BAF" w:rsidP="004C6BAF">
            <w:pPr>
              <w:spacing w:line="292" w:lineRule="auto"/>
              <w:ind w:left="139" w:right="4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по теме</w:t>
            </w:r>
            <w:r w:rsidR="006F2C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«Параллельные прямые»</w:t>
            </w:r>
          </w:p>
        </w:tc>
      </w:tr>
      <w:tr w:rsidR="004C6BAF" w:rsidRPr="00B43FC7" w14:paraId="18665C77" w14:textId="77777777" w:rsidTr="00BB7B39">
        <w:trPr>
          <w:trHeight w:val="509"/>
        </w:trPr>
        <w:tc>
          <w:tcPr>
            <w:tcW w:w="633" w:type="dxa"/>
          </w:tcPr>
          <w:p w14:paraId="40403509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45.</w:t>
            </w:r>
          </w:p>
        </w:tc>
        <w:tc>
          <w:tcPr>
            <w:tcW w:w="1494" w:type="dxa"/>
          </w:tcPr>
          <w:p w14:paraId="7A3F78AD" w14:textId="77777777" w:rsidR="004C6BAF" w:rsidRPr="002B40DE" w:rsidRDefault="004C6BAF" w:rsidP="004C6BAF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0057FF4" w14:textId="77777777" w:rsidR="004C6BAF" w:rsidRPr="002B40DE" w:rsidRDefault="004C6BAF" w:rsidP="004C6BAF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E0A9E44" w14:textId="77777777" w:rsidR="004C6BAF" w:rsidRPr="002B40DE" w:rsidRDefault="004C6BAF" w:rsidP="006F2CB9">
            <w:pPr>
              <w:ind w:left="13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Признак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параллельностипрямых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равенстворасстояний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точек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однойпрямойдовторойпрямой</w:t>
            </w:r>
            <w:proofErr w:type="spellEnd"/>
          </w:p>
        </w:tc>
      </w:tr>
      <w:tr w:rsidR="004C6BAF" w:rsidRPr="00612FF7" w14:paraId="2D442EC3" w14:textId="77777777" w:rsidTr="00BB7B39">
        <w:trPr>
          <w:trHeight w:val="362"/>
        </w:trPr>
        <w:tc>
          <w:tcPr>
            <w:tcW w:w="633" w:type="dxa"/>
          </w:tcPr>
          <w:p w14:paraId="29F5F8D4" w14:textId="77777777" w:rsidR="004C6BAF" w:rsidRPr="002B40DE" w:rsidRDefault="004C6BAF" w:rsidP="004C6B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1494" w:type="dxa"/>
          </w:tcPr>
          <w:p w14:paraId="5C57AE50" w14:textId="77777777" w:rsidR="004C6BAF" w:rsidRPr="002B40DE" w:rsidRDefault="004C6BAF" w:rsidP="004C6BAF">
            <w:pPr>
              <w:spacing w:line="292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AC70FFA" w14:textId="77777777" w:rsidR="004C6BAF" w:rsidRPr="002B40DE" w:rsidRDefault="004C6BAF" w:rsidP="004C6BAF">
            <w:pPr>
              <w:spacing w:line="292" w:lineRule="auto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1BCA64A" w14:textId="77777777" w:rsidR="004C6BAF" w:rsidRPr="002B40DE" w:rsidRDefault="004C6BAF" w:rsidP="004C6BAF">
            <w:pPr>
              <w:spacing w:line="292" w:lineRule="auto"/>
              <w:ind w:left="139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углов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треугольникаимногоугольника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F2CB9" w:rsidRPr="00612FF7" w14:paraId="41451713" w14:textId="77777777" w:rsidTr="00BB7B39">
        <w:trPr>
          <w:trHeight w:val="268"/>
        </w:trPr>
        <w:tc>
          <w:tcPr>
            <w:tcW w:w="633" w:type="dxa"/>
          </w:tcPr>
          <w:p w14:paraId="2BC2CC6D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1494" w:type="dxa"/>
          </w:tcPr>
          <w:p w14:paraId="6B29466A" w14:textId="77777777" w:rsidR="006F2CB9" w:rsidRPr="002B40DE" w:rsidRDefault="006F2CB9" w:rsidP="006F2CB9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97F4207" w14:textId="77777777" w:rsidR="006F2CB9" w:rsidRPr="002B40DE" w:rsidRDefault="006F2CB9" w:rsidP="006F2CB9">
            <w:pPr>
              <w:spacing w:line="292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214C137" w14:textId="77777777" w:rsidR="006F2CB9" w:rsidRPr="002B40DE" w:rsidRDefault="006F2CB9" w:rsidP="006F2CB9">
            <w:pPr>
              <w:spacing w:line="292" w:lineRule="auto"/>
              <w:ind w:left="13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Решение задач по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темеСуммаугловтреугольника</w:t>
            </w:r>
            <w:proofErr w:type="spellEnd"/>
          </w:p>
        </w:tc>
      </w:tr>
      <w:tr w:rsidR="006F2CB9" w:rsidRPr="002B40DE" w14:paraId="0F5E51B7" w14:textId="77777777" w:rsidTr="00BB7B39">
        <w:trPr>
          <w:trHeight w:val="187"/>
        </w:trPr>
        <w:tc>
          <w:tcPr>
            <w:tcW w:w="633" w:type="dxa"/>
          </w:tcPr>
          <w:p w14:paraId="1293014E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1494" w:type="dxa"/>
          </w:tcPr>
          <w:p w14:paraId="2CA5D92A" w14:textId="77777777" w:rsidR="006F2CB9" w:rsidRPr="002B40DE" w:rsidRDefault="006F2CB9" w:rsidP="006F2CB9">
            <w:pPr>
              <w:spacing w:line="292" w:lineRule="auto"/>
              <w:ind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188F333" w14:textId="77777777" w:rsidR="006F2CB9" w:rsidRPr="002B40DE" w:rsidRDefault="006F2CB9" w:rsidP="006F2CB9">
            <w:pPr>
              <w:spacing w:line="292" w:lineRule="auto"/>
              <w:ind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DE6EEA7" w14:textId="77777777" w:rsidR="006F2CB9" w:rsidRPr="002B40DE" w:rsidRDefault="006F2CB9" w:rsidP="006F2CB9">
            <w:pPr>
              <w:spacing w:line="292" w:lineRule="auto"/>
              <w:ind w:left="139"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Внешниеуглытреугольника</w:t>
            </w:r>
            <w:proofErr w:type="spellEnd"/>
          </w:p>
        </w:tc>
      </w:tr>
      <w:tr w:rsidR="006F2CB9" w:rsidRPr="002B40DE" w14:paraId="1404C959" w14:textId="77777777" w:rsidTr="00BB7B39">
        <w:trPr>
          <w:trHeight w:val="278"/>
        </w:trPr>
        <w:tc>
          <w:tcPr>
            <w:tcW w:w="633" w:type="dxa"/>
          </w:tcPr>
          <w:p w14:paraId="3071932D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1494" w:type="dxa"/>
          </w:tcPr>
          <w:p w14:paraId="1027F9F2" w14:textId="77777777" w:rsidR="006F2CB9" w:rsidRPr="002B40DE" w:rsidRDefault="006F2CB9" w:rsidP="006F2CB9">
            <w:pPr>
              <w:spacing w:line="292" w:lineRule="auto"/>
              <w:ind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8AC6F29" w14:textId="77777777" w:rsidR="006F2CB9" w:rsidRPr="002B40DE" w:rsidRDefault="006F2CB9" w:rsidP="006F2CB9">
            <w:pPr>
              <w:spacing w:line="292" w:lineRule="auto"/>
              <w:ind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A316537" w14:textId="77777777" w:rsidR="006F2CB9" w:rsidRPr="002B40DE" w:rsidRDefault="006F2CB9" w:rsidP="006F2CB9">
            <w:pPr>
              <w:spacing w:line="292" w:lineRule="auto"/>
              <w:ind w:left="139" w:right="1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нешн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треугольника</w:t>
            </w:r>
          </w:p>
        </w:tc>
      </w:tr>
      <w:tr w:rsidR="006F2CB9" w:rsidRPr="002B40DE" w14:paraId="34CBEBEA" w14:textId="77777777" w:rsidTr="00BB7B39">
        <w:trPr>
          <w:trHeight w:val="353"/>
        </w:trPr>
        <w:tc>
          <w:tcPr>
            <w:tcW w:w="633" w:type="dxa"/>
          </w:tcPr>
          <w:p w14:paraId="16AD110F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50.</w:t>
            </w:r>
          </w:p>
        </w:tc>
        <w:tc>
          <w:tcPr>
            <w:tcW w:w="1494" w:type="dxa"/>
          </w:tcPr>
          <w:p w14:paraId="087428FF" w14:textId="77777777" w:rsidR="006F2CB9" w:rsidRPr="002B40DE" w:rsidRDefault="006F2CB9" w:rsidP="006F2CB9">
            <w:pPr>
              <w:spacing w:line="292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B55691E" w14:textId="77777777" w:rsidR="006F2CB9" w:rsidRPr="002B40DE" w:rsidRDefault="006F2CB9" w:rsidP="006F2CB9">
            <w:pPr>
              <w:spacing w:line="292" w:lineRule="auto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6AEA3BA" w14:textId="77777777" w:rsidR="006F2CB9" w:rsidRPr="002B40DE" w:rsidRDefault="006F2CB9" w:rsidP="006F2CB9">
            <w:pPr>
              <w:ind w:left="139" w:right="31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4по теме «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Параллельныепрямые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. Сумма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угловтреугольника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»</w:t>
            </w:r>
          </w:p>
        </w:tc>
      </w:tr>
      <w:tr w:rsidR="006F2CB9" w:rsidRPr="00612FF7" w14:paraId="6D4802DF" w14:textId="77777777" w:rsidTr="00BB7B39">
        <w:trPr>
          <w:trHeight w:val="353"/>
        </w:trPr>
        <w:tc>
          <w:tcPr>
            <w:tcW w:w="10632" w:type="dxa"/>
            <w:gridSpan w:val="4"/>
          </w:tcPr>
          <w:p w14:paraId="0E264594" w14:textId="77777777" w:rsidR="006F2CB9" w:rsidRPr="002B40DE" w:rsidRDefault="006F2CB9" w:rsidP="006F2CB9">
            <w:pPr>
              <w:ind w:left="139"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C2F"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>Окружностьикруг.Геометрическиепостроения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1E1F"/>
                <w:spacing w:val="-1"/>
                <w:w w:val="105"/>
                <w:sz w:val="24"/>
                <w:szCs w:val="24"/>
                <w:lang w:val="ru-RU"/>
              </w:rPr>
              <w:t xml:space="preserve"> – 14 часов</w:t>
            </w:r>
          </w:p>
        </w:tc>
      </w:tr>
      <w:tr w:rsidR="006F2CB9" w:rsidRPr="002B40DE" w14:paraId="79F52F85" w14:textId="77777777" w:rsidTr="00BB7B39">
        <w:trPr>
          <w:trHeight w:val="254"/>
        </w:trPr>
        <w:tc>
          <w:tcPr>
            <w:tcW w:w="633" w:type="dxa"/>
          </w:tcPr>
          <w:p w14:paraId="7EA3297B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1494" w:type="dxa"/>
          </w:tcPr>
          <w:p w14:paraId="547B5948" w14:textId="77777777" w:rsidR="006F2CB9" w:rsidRPr="002B40DE" w:rsidRDefault="006F2CB9" w:rsidP="006F2CB9">
            <w:pPr>
              <w:spacing w:line="292" w:lineRule="auto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B1CF3E7" w14:textId="77777777" w:rsidR="006F2CB9" w:rsidRPr="002B40DE" w:rsidRDefault="006F2CB9" w:rsidP="006F2CB9">
            <w:pPr>
              <w:spacing w:line="292" w:lineRule="auto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0C5A91A" w14:textId="77777777" w:rsidR="006F2CB9" w:rsidRPr="002B40DE" w:rsidRDefault="006F2CB9" w:rsidP="006F2CB9">
            <w:pPr>
              <w:spacing w:line="292" w:lineRule="auto"/>
              <w:ind w:left="139"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Окружность, хорды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идиаметры</w:t>
            </w:r>
            <w:proofErr w:type="spellEnd"/>
          </w:p>
        </w:tc>
      </w:tr>
      <w:tr w:rsidR="006F2CB9" w:rsidRPr="00612FF7" w14:paraId="6A7D5CA0" w14:textId="77777777" w:rsidTr="00BB7B39">
        <w:trPr>
          <w:trHeight w:val="344"/>
        </w:trPr>
        <w:tc>
          <w:tcPr>
            <w:tcW w:w="633" w:type="dxa"/>
          </w:tcPr>
          <w:p w14:paraId="4E2D02CB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1494" w:type="dxa"/>
          </w:tcPr>
          <w:p w14:paraId="2FD0FACB" w14:textId="77777777" w:rsidR="006F2CB9" w:rsidRPr="002B40DE" w:rsidRDefault="006F2CB9" w:rsidP="006F2CB9">
            <w:pPr>
              <w:spacing w:line="292" w:lineRule="auto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F31F770" w14:textId="77777777" w:rsidR="006F2CB9" w:rsidRPr="002B40DE" w:rsidRDefault="006F2CB9" w:rsidP="006F2CB9">
            <w:pPr>
              <w:spacing w:line="292" w:lineRule="auto"/>
              <w:ind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AEE7EA5" w14:textId="77777777" w:rsidR="006F2CB9" w:rsidRPr="002B40DE" w:rsidRDefault="006F2CB9" w:rsidP="006F2CB9">
            <w:pPr>
              <w:spacing w:line="292" w:lineRule="auto"/>
              <w:ind w:left="139"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Окружность, хорды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идиаметры,ихсвойства</w:t>
            </w:r>
            <w:proofErr w:type="spellEnd"/>
          </w:p>
        </w:tc>
      </w:tr>
      <w:tr w:rsidR="006F2CB9" w:rsidRPr="002B40DE" w14:paraId="0E74E19C" w14:textId="77777777" w:rsidTr="00BB7B39">
        <w:trPr>
          <w:trHeight w:val="263"/>
        </w:trPr>
        <w:tc>
          <w:tcPr>
            <w:tcW w:w="633" w:type="dxa"/>
          </w:tcPr>
          <w:p w14:paraId="66575A69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1494" w:type="dxa"/>
          </w:tcPr>
          <w:p w14:paraId="40346AC0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5F02436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8AA0B00" w14:textId="77777777" w:rsidR="006F2CB9" w:rsidRPr="002B40DE" w:rsidRDefault="006F2CB9" w:rsidP="006F2CB9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Касательнаякокружности</w:t>
            </w:r>
            <w:proofErr w:type="spellEnd"/>
          </w:p>
        </w:tc>
      </w:tr>
      <w:tr w:rsidR="006F2CB9" w:rsidRPr="002B40DE" w14:paraId="1EA52C1B" w14:textId="77777777" w:rsidTr="00BB7B39">
        <w:trPr>
          <w:trHeight w:val="254"/>
        </w:trPr>
        <w:tc>
          <w:tcPr>
            <w:tcW w:w="633" w:type="dxa"/>
          </w:tcPr>
          <w:p w14:paraId="34FFD2A6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1494" w:type="dxa"/>
          </w:tcPr>
          <w:p w14:paraId="5540EDE4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6F31786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26DA4566" w14:textId="77777777" w:rsidR="006F2CB9" w:rsidRPr="002B40DE" w:rsidRDefault="006F2CB9" w:rsidP="006F2CB9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Касательнаякокружности</w:t>
            </w:r>
            <w:proofErr w:type="spellEnd"/>
          </w:p>
        </w:tc>
      </w:tr>
      <w:tr w:rsidR="006F2CB9" w:rsidRPr="00B43FC7" w14:paraId="0F83FDBE" w14:textId="77777777" w:rsidTr="00BB7B39">
        <w:trPr>
          <w:trHeight w:val="243"/>
        </w:trPr>
        <w:tc>
          <w:tcPr>
            <w:tcW w:w="633" w:type="dxa"/>
          </w:tcPr>
          <w:p w14:paraId="4199B750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1494" w:type="dxa"/>
          </w:tcPr>
          <w:p w14:paraId="411A580C" w14:textId="77777777" w:rsidR="006F2CB9" w:rsidRPr="002B40DE" w:rsidRDefault="006F2CB9" w:rsidP="006F2CB9">
            <w:pPr>
              <w:spacing w:line="292" w:lineRule="auto"/>
              <w:ind w:righ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AB091FD" w14:textId="77777777" w:rsidR="006F2CB9" w:rsidRPr="002B40DE" w:rsidRDefault="006F2CB9" w:rsidP="006F2CB9">
            <w:pPr>
              <w:spacing w:line="292" w:lineRule="auto"/>
              <w:ind w:righ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2DD5147" w14:textId="77777777" w:rsidR="006F2CB9" w:rsidRPr="002B40DE" w:rsidRDefault="006F2CB9" w:rsidP="006F2CB9">
            <w:pPr>
              <w:spacing w:line="292" w:lineRule="auto"/>
              <w:ind w:left="139" w:righ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задач по теме</w:t>
            </w:r>
            <w:r w:rsidR="00BB7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Касательная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кокружности</w:t>
            </w:r>
            <w:proofErr w:type="spellEnd"/>
            <w:r w:rsidR="00BB7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F2CB9" w:rsidRPr="002B40DE" w14:paraId="54C6AA11" w14:textId="77777777" w:rsidTr="00BB7B39">
        <w:trPr>
          <w:trHeight w:val="320"/>
        </w:trPr>
        <w:tc>
          <w:tcPr>
            <w:tcW w:w="633" w:type="dxa"/>
          </w:tcPr>
          <w:p w14:paraId="55AA198B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1494" w:type="dxa"/>
          </w:tcPr>
          <w:p w14:paraId="79A2DA2F" w14:textId="77777777" w:rsidR="006F2CB9" w:rsidRPr="002B40DE" w:rsidRDefault="006F2CB9" w:rsidP="006F2CB9">
            <w:pPr>
              <w:spacing w:line="292" w:lineRule="auto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7994477" w14:textId="77777777" w:rsidR="006F2CB9" w:rsidRPr="002B40DE" w:rsidRDefault="006F2CB9" w:rsidP="006F2CB9">
            <w:pPr>
              <w:spacing w:line="292" w:lineRule="auto"/>
              <w:ind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4DE49220" w14:textId="77777777" w:rsidR="006F2CB9" w:rsidRPr="002B40DE" w:rsidRDefault="006F2CB9" w:rsidP="006F2CB9">
            <w:pPr>
              <w:spacing w:line="292" w:lineRule="auto"/>
              <w:ind w:left="139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Окружность, вписанная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вугол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F2CB9" w:rsidRPr="00612FF7" w14:paraId="5F46F8FB" w14:textId="77777777" w:rsidTr="00BB7B39">
        <w:trPr>
          <w:trHeight w:val="240"/>
        </w:trPr>
        <w:tc>
          <w:tcPr>
            <w:tcW w:w="633" w:type="dxa"/>
          </w:tcPr>
          <w:p w14:paraId="64774336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57.</w:t>
            </w:r>
          </w:p>
        </w:tc>
        <w:tc>
          <w:tcPr>
            <w:tcW w:w="1494" w:type="dxa"/>
          </w:tcPr>
          <w:p w14:paraId="4E5A642E" w14:textId="77777777" w:rsidR="006F2CB9" w:rsidRPr="002B40DE" w:rsidRDefault="006F2CB9" w:rsidP="006F2CB9">
            <w:pPr>
              <w:spacing w:line="292" w:lineRule="auto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CC21252" w14:textId="77777777" w:rsidR="006F2CB9" w:rsidRPr="002B40DE" w:rsidRDefault="006F2CB9" w:rsidP="006F2CB9">
            <w:pPr>
              <w:spacing w:line="292" w:lineRule="auto"/>
              <w:ind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3C45DD48" w14:textId="77777777" w:rsidR="006F2CB9" w:rsidRPr="002B40DE" w:rsidRDefault="006F2CB9" w:rsidP="006F2CB9">
            <w:pPr>
              <w:spacing w:line="292" w:lineRule="auto"/>
              <w:ind w:left="139"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Понятие о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ГМТ,применениевзадачах</w:t>
            </w:r>
            <w:proofErr w:type="spellEnd"/>
          </w:p>
        </w:tc>
      </w:tr>
      <w:tr w:rsidR="006F2CB9" w:rsidRPr="00B43FC7" w14:paraId="3C4C722F" w14:textId="77777777" w:rsidTr="00BB7B39">
        <w:trPr>
          <w:trHeight w:val="187"/>
        </w:trPr>
        <w:tc>
          <w:tcPr>
            <w:tcW w:w="633" w:type="dxa"/>
          </w:tcPr>
          <w:p w14:paraId="40CAAF9E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1494" w:type="dxa"/>
          </w:tcPr>
          <w:p w14:paraId="3AC01298" w14:textId="77777777" w:rsidR="006F2CB9" w:rsidRPr="002B40DE" w:rsidRDefault="006F2CB9" w:rsidP="006F2CB9">
            <w:pPr>
              <w:spacing w:line="292" w:lineRule="auto"/>
              <w:ind w:right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5963505" w14:textId="77777777" w:rsidR="006F2CB9" w:rsidRPr="002B40DE" w:rsidRDefault="006F2CB9" w:rsidP="006F2CB9">
            <w:pPr>
              <w:spacing w:line="292" w:lineRule="auto"/>
              <w:ind w:right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E7CFEEC" w14:textId="77777777" w:rsidR="006F2CB9" w:rsidRPr="002B40DE" w:rsidRDefault="006F2CB9" w:rsidP="006F2CB9">
            <w:pPr>
              <w:spacing w:line="292" w:lineRule="auto"/>
              <w:ind w:left="139" w:right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геометрическихмест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точек в задачах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напостроение</w:t>
            </w:r>
            <w:proofErr w:type="spellEnd"/>
          </w:p>
        </w:tc>
      </w:tr>
      <w:tr w:rsidR="006F2CB9" w:rsidRPr="00B43FC7" w14:paraId="0C967052" w14:textId="77777777" w:rsidTr="00BB7B39">
        <w:trPr>
          <w:trHeight w:val="264"/>
        </w:trPr>
        <w:tc>
          <w:tcPr>
            <w:tcW w:w="633" w:type="dxa"/>
          </w:tcPr>
          <w:p w14:paraId="5BC555BB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1494" w:type="dxa"/>
          </w:tcPr>
          <w:p w14:paraId="3C76CCE9" w14:textId="77777777" w:rsidR="006F2CB9" w:rsidRPr="002B40DE" w:rsidRDefault="006F2CB9" w:rsidP="006F2CB9">
            <w:pPr>
              <w:spacing w:line="292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49FE8A7" w14:textId="77777777" w:rsidR="006F2CB9" w:rsidRPr="002B40DE" w:rsidRDefault="006F2CB9" w:rsidP="006F2CB9">
            <w:pPr>
              <w:spacing w:line="292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75AD189F" w14:textId="77777777" w:rsidR="006F2CB9" w:rsidRPr="002B40DE" w:rsidRDefault="006F2CB9" w:rsidP="00BB7B39">
            <w:pPr>
              <w:ind w:left="13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Биссектриса и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серединныйперпендикуляр</w:t>
            </w:r>
            <w:proofErr w:type="spellEnd"/>
            <w:r w:rsidR="00BB7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какгеометрические</w:t>
            </w:r>
            <w:proofErr w:type="spellEnd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местаточек</w:t>
            </w:r>
            <w:proofErr w:type="spellEnd"/>
          </w:p>
        </w:tc>
      </w:tr>
      <w:tr w:rsidR="006F2CB9" w:rsidRPr="002B40DE" w14:paraId="21B4A33C" w14:textId="77777777" w:rsidTr="00BB7B39">
        <w:trPr>
          <w:trHeight w:val="258"/>
        </w:trPr>
        <w:tc>
          <w:tcPr>
            <w:tcW w:w="633" w:type="dxa"/>
          </w:tcPr>
          <w:p w14:paraId="025FA447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1494" w:type="dxa"/>
          </w:tcPr>
          <w:p w14:paraId="2A2DEAE5" w14:textId="77777777" w:rsidR="006F2CB9" w:rsidRPr="002B40DE" w:rsidRDefault="006F2CB9" w:rsidP="006F2CB9">
            <w:pPr>
              <w:spacing w:line="292" w:lineRule="auto"/>
              <w:ind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3E992863" w14:textId="77777777" w:rsidR="006F2CB9" w:rsidRPr="002B40DE" w:rsidRDefault="006F2CB9" w:rsidP="006F2CB9">
            <w:pPr>
              <w:spacing w:line="292" w:lineRule="auto"/>
              <w:ind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4AF3C9A" w14:textId="77777777" w:rsidR="006F2CB9" w:rsidRPr="002B40DE" w:rsidRDefault="006F2CB9" w:rsidP="00CB43FC">
            <w:pPr>
              <w:ind w:left="139"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B7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кружность, о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писанная </w:t>
            </w:r>
            <w:r w:rsidR="00BB7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вокруг 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</w:t>
            </w:r>
            <w:r w:rsidR="00BB7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6F2CB9" w:rsidRPr="002B40DE" w14:paraId="797CE53F" w14:textId="77777777" w:rsidTr="00BB7B39">
        <w:trPr>
          <w:trHeight w:val="191"/>
        </w:trPr>
        <w:tc>
          <w:tcPr>
            <w:tcW w:w="633" w:type="dxa"/>
          </w:tcPr>
          <w:p w14:paraId="29E6EC9F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1494" w:type="dxa"/>
          </w:tcPr>
          <w:p w14:paraId="1B104F9A" w14:textId="77777777" w:rsidR="006F2CB9" w:rsidRPr="002B40DE" w:rsidRDefault="006F2CB9" w:rsidP="006F2CB9">
            <w:pPr>
              <w:spacing w:line="292" w:lineRule="auto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BCA977E" w14:textId="77777777" w:rsidR="006F2CB9" w:rsidRPr="002B40DE" w:rsidRDefault="006F2CB9" w:rsidP="006F2CB9">
            <w:pPr>
              <w:spacing w:line="292" w:lineRule="auto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622A0BB" w14:textId="77777777" w:rsidR="006F2CB9" w:rsidRPr="002B40DE" w:rsidRDefault="00BB7B39" w:rsidP="00CB43FC">
            <w:pPr>
              <w:ind w:left="139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в</w:t>
            </w:r>
            <w:r w:rsidR="006F2CB9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6F2CB9"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треугольник</w:t>
            </w:r>
            <w:proofErr w:type="spellEnd"/>
          </w:p>
        </w:tc>
      </w:tr>
      <w:tr w:rsidR="006F2CB9" w:rsidRPr="00612FF7" w14:paraId="2315A26E" w14:textId="77777777" w:rsidTr="00BB7B39">
        <w:trPr>
          <w:trHeight w:val="267"/>
        </w:trPr>
        <w:tc>
          <w:tcPr>
            <w:tcW w:w="633" w:type="dxa"/>
          </w:tcPr>
          <w:p w14:paraId="47738E62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1494" w:type="dxa"/>
          </w:tcPr>
          <w:p w14:paraId="372A200A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661C02B0" w14:textId="77777777" w:rsidR="006F2CB9" w:rsidRPr="002B40DE" w:rsidRDefault="006F2CB9" w:rsidP="006F2C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5B9FF8B8" w14:textId="77777777" w:rsidR="006F2CB9" w:rsidRPr="002B40DE" w:rsidRDefault="006F2CB9" w:rsidP="00CB43FC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Решениезадач</w:t>
            </w:r>
            <w:proofErr w:type="spellEnd"/>
            <w:r w:rsidR="00BB7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теме «Окружность»</w:t>
            </w:r>
          </w:p>
        </w:tc>
      </w:tr>
      <w:tr w:rsidR="00BB7B39" w:rsidRPr="002B40DE" w14:paraId="0A4010E1" w14:textId="77777777" w:rsidTr="00BB7B39">
        <w:trPr>
          <w:trHeight w:val="258"/>
        </w:trPr>
        <w:tc>
          <w:tcPr>
            <w:tcW w:w="633" w:type="dxa"/>
          </w:tcPr>
          <w:p w14:paraId="10052BE8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1494" w:type="dxa"/>
          </w:tcPr>
          <w:p w14:paraId="317223DF" w14:textId="77777777" w:rsidR="00BB7B39" w:rsidRPr="002B40DE" w:rsidRDefault="00BB7B39" w:rsidP="00BB7B39">
            <w:pPr>
              <w:spacing w:line="292" w:lineRule="auto"/>
              <w:ind w:right="120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2D6EB85" w14:textId="77777777" w:rsidR="00BB7B39" w:rsidRPr="002B40DE" w:rsidRDefault="00BB7B39" w:rsidP="00BB7B39">
            <w:pPr>
              <w:spacing w:line="292" w:lineRule="auto"/>
              <w:ind w:right="120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A160810" w14:textId="77777777" w:rsidR="00BB7B39" w:rsidRPr="002B40DE" w:rsidRDefault="00BB7B39" w:rsidP="00CB43FC">
            <w:pPr>
              <w:ind w:left="139" w:right="1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Геометрические</w:t>
            </w: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proofErr w:type="spellEnd"/>
          </w:p>
        </w:tc>
      </w:tr>
      <w:tr w:rsidR="00BB7B39" w:rsidRPr="00B43FC7" w14:paraId="78C8D3B9" w14:textId="77777777" w:rsidTr="00BB7B39">
        <w:trPr>
          <w:trHeight w:val="191"/>
        </w:trPr>
        <w:tc>
          <w:tcPr>
            <w:tcW w:w="633" w:type="dxa"/>
          </w:tcPr>
          <w:p w14:paraId="56D441A6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1494" w:type="dxa"/>
          </w:tcPr>
          <w:p w14:paraId="27E7578C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1166B6D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4241F13" w14:textId="77777777" w:rsidR="00BB7B39" w:rsidRPr="002B40DE" w:rsidRDefault="00301E91" w:rsidP="00CB43FC">
            <w:pPr>
              <w:ind w:left="13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Контрольнаяработа№5</w:t>
            </w:r>
            <w:r w:rsidRPr="00301E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по теме «Окружность и круг»</w:t>
            </w:r>
          </w:p>
        </w:tc>
      </w:tr>
      <w:tr w:rsidR="00301E91" w:rsidRPr="00612FF7" w14:paraId="06ECFAB2" w14:textId="77777777" w:rsidTr="0070298B">
        <w:trPr>
          <w:trHeight w:val="191"/>
        </w:trPr>
        <w:tc>
          <w:tcPr>
            <w:tcW w:w="10632" w:type="dxa"/>
            <w:gridSpan w:val="4"/>
          </w:tcPr>
          <w:p w14:paraId="4B6F4669" w14:textId="77777777" w:rsidR="00301E91" w:rsidRPr="002B40DE" w:rsidRDefault="00301E91" w:rsidP="00CB43FC">
            <w:pPr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43C2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>Повторениеиобобщениезнаний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/>
              </w:rPr>
              <w:t xml:space="preserve"> – 4 часа</w:t>
            </w:r>
          </w:p>
        </w:tc>
      </w:tr>
      <w:tr w:rsidR="00BB7B39" w:rsidRPr="002B40DE" w14:paraId="75754CE6" w14:textId="77777777" w:rsidTr="00301E91">
        <w:trPr>
          <w:trHeight w:val="65"/>
        </w:trPr>
        <w:tc>
          <w:tcPr>
            <w:tcW w:w="633" w:type="dxa"/>
          </w:tcPr>
          <w:p w14:paraId="4C5A3C41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1494" w:type="dxa"/>
          </w:tcPr>
          <w:p w14:paraId="3CC66F4B" w14:textId="77777777" w:rsidR="00BB7B39" w:rsidRPr="002B40DE" w:rsidRDefault="00BB7B39" w:rsidP="00BB7B3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3A85662" w14:textId="77777777" w:rsidR="00BB7B39" w:rsidRPr="002B40DE" w:rsidRDefault="00BB7B39" w:rsidP="00BB7B3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C06A1AE" w14:textId="77777777" w:rsidR="00BB7B39" w:rsidRPr="002B40DE" w:rsidRDefault="00301E91" w:rsidP="00CB43FC">
            <w:pPr>
              <w:ind w:left="139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Признаки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равенстватреугольников</w:t>
            </w:r>
            <w:proofErr w:type="spellEnd"/>
          </w:p>
        </w:tc>
      </w:tr>
      <w:tr w:rsidR="00BB7B39" w:rsidRPr="002B40DE" w14:paraId="36AF54A3" w14:textId="77777777" w:rsidTr="00CB43FC">
        <w:trPr>
          <w:trHeight w:val="244"/>
        </w:trPr>
        <w:tc>
          <w:tcPr>
            <w:tcW w:w="633" w:type="dxa"/>
          </w:tcPr>
          <w:p w14:paraId="301418B4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1494" w:type="dxa"/>
          </w:tcPr>
          <w:p w14:paraId="0E0482B1" w14:textId="77777777" w:rsidR="00BB7B39" w:rsidRPr="002B40DE" w:rsidRDefault="00BB7B39" w:rsidP="00BB7B3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E1676D9" w14:textId="77777777" w:rsidR="00BB7B39" w:rsidRPr="002B40DE" w:rsidRDefault="00BB7B39" w:rsidP="00BB7B3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1EDA45AA" w14:textId="77777777" w:rsidR="00BB7B39" w:rsidRPr="002B40DE" w:rsidRDefault="00301E91" w:rsidP="00CB43FC">
            <w:pPr>
              <w:ind w:left="139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Равнобедренные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иравносторонниетреугольники</w:t>
            </w:r>
            <w:proofErr w:type="spellEnd"/>
          </w:p>
        </w:tc>
      </w:tr>
      <w:tr w:rsidR="00BB7B39" w:rsidRPr="00612FF7" w14:paraId="4784C794" w14:textId="77777777" w:rsidTr="00CB43FC">
        <w:trPr>
          <w:trHeight w:val="320"/>
        </w:trPr>
        <w:tc>
          <w:tcPr>
            <w:tcW w:w="633" w:type="dxa"/>
          </w:tcPr>
          <w:p w14:paraId="7F4ECECC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1494" w:type="dxa"/>
          </w:tcPr>
          <w:p w14:paraId="0D60634B" w14:textId="77777777" w:rsidR="00BB7B39" w:rsidRPr="002B40DE" w:rsidRDefault="00BB7B39" w:rsidP="00BB7B3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5CDFF66" w14:textId="77777777" w:rsidR="00BB7B39" w:rsidRPr="002B40DE" w:rsidRDefault="00BB7B39" w:rsidP="00BB7B39">
            <w:pPr>
              <w:spacing w:line="292" w:lineRule="auto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ACBCD04" w14:textId="77777777" w:rsidR="00BB7B39" w:rsidRPr="002B40DE" w:rsidRDefault="00301E91" w:rsidP="00CB43FC">
            <w:pPr>
              <w:ind w:left="139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Свойства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углов при </w:t>
            </w: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параллельныхпрямых</w:t>
            </w:r>
            <w:proofErr w:type="spellEnd"/>
          </w:p>
        </w:tc>
      </w:tr>
      <w:tr w:rsidR="00BB7B39" w:rsidRPr="00612FF7" w14:paraId="432FBA48" w14:textId="77777777" w:rsidTr="00CB43FC">
        <w:trPr>
          <w:trHeight w:val="241"/>
        </w:trPr>
        <w:tc>
          <w:tcPr>
            <w:tcW w:w="633" w:type="dxa"/>
          </w:tcPr>
          <w:p w14:paraId="4BE94A4A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1494" w:type="dxa"/>
          </w:tcPr>
          <w:p w14:paraId="4FD3C456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0A1FEDB7" w14:textId="77777777" w:rsidR="00BB7B39" w:rsidRPr="002B40DE" w:rsidRDefault="00BB7B39" w:rsidP="00BB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</w:tcPr>
          <w:p w14:paraId="05EF2A20" w14:textId="77777777" w:rsidR="00BB7B39" w:rsidRPr="002B40DE" w:rsidRDefault="00301E91" w:rsidP="00BB7B39">
            <w:pPr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40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Решениезадач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теме «Окружность»</w:t>
            </w:r>
          </w:p>
        </w:tc>
      </w:tr>
    </w:tbl>
    <w:p w14:paraId="190A3FE3" w14:textId="77777777" w:rsidR="00301E91" w:rsidRDefault="00301E91" w:rsidP="002B40D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41B83D" w14:textId="77777777" w:rsidR="002B40DE" w:rsidRPr="002B40DE" w:rsidRDefault="00000000" w:rsidP="002B40DE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pict w14:anchorId="59152FE9">
          <v:rect id="Rectangle 3" o:spid="_x0000_s1027" style="position:absolute;margin-left:33.3pt;margin-top:22.9pt;width:528.15pt;height:.6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<w10:wrap type="topAndBottom" anchorx="page"/>
          </v:rect>
        </w:pict>
      </w:r>
      <w:r w:rsidR="002B40DE" w:rsidRPr="002B40D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УЧЕБНО-МЕТОДИЧЕСКОЕОБЕСПЕЧЕНИЕОБРАЗОВАТЕЛЬНОГОПРОЦЕССА</w:t>
      </w:r>
    </w:p>
    <w:p w14:paraId="2945CEA8" w14:textId="77777777" w:rsidR="002B40DE" w:rsidRPr="002B40DE" w:rsidRDefault="002B40DE" w:rsidP="002B40DE">
      <w:pPr>
        <w:widowControl w:val="0"/>
        <w:autoSpaceDE w:val="0"/>
        <w:autoSpaceDN w:val="0"/>
        <w:spacing w:before="1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40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ОБЯЗАТЕЛЬНЫЕУЧЕБНЫЕМАТЕРИАЛЫДЛЯУЧЕНИКА</w:t>
      </w:r>
    </w:p>
    <w:p w14:paraId="7615DC58" w14:textId="77777777" w:rsidR="002B40DE" w:rsidRPr="002B40DE" w:rsidRDefault="002B40DE" w:rsidP="00301E91">
      <w:pPr>
        <w:widowControl w:val="0"/>
        <w:autoSpaceDE w:val="0"/>
        <w:autoSpaceDN w:val="0"/>
        <w:spacing w:before="156" w:after="0" w:line="292" w:lineRule="auto"/>
        <w:ind w:right="-18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Мерзляк </w:t>
      </w:r>
      <w:proofErr w:type="spellStart"/>
      <w:r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А.Г.;ПолонскийВ.Б.;Якир</w:t>
      </w:r>
      <w:proofErr w:type="spellEnd"/>
      <w:r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М.С.; под редакцией Подольского В.Е.;Геометрия;7класс;</w:t>
      </w:r>
    </w:p>
    <w:p w14:paraId="3FB30997" w14:textId="77777777" w:rsidR="002B40DE" w:rsidRPr="002B40DE" w:rsidRDefault="002B40DE" w:rsidP="002B40DE">
      <w:pPr>
        <w:widowControl w:val="0"/>
        <w:autoSpaceDE w:val="0"/>
        <w:autoSpaceDN w:val="0"/>
        <w:spacing w:before="60" w:after="0" w:line="29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Обществосограниченнойответственностью"ИздательскийцентрВЕНТАНА-ГРАФ";Акционерное;общество"Издательство Просвещение"</w:t>
      </w:r>
    </w:p>
    <w:p w14:paraId="5283B5CE" w14:textId="77777777" w:rsidR="002B40DE" w:rsidRPr="002B40DE" w:rsidRDefault="002B40DE" w:rsidP="002B40D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E27269" w14:textId="77777777" w:rsidR="00301E91" w:rsidRDefault="00301E91" w:rsidP="002B40DE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74BE011" w14:textId="77777777" w:rsidR="00301E91" w:rsidRDefault="00301E91" w:rsidP="002B40DE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4DFAF51" w14:textId="77777777" w:rsidR="002B40DE" w:rsidRPr="002B40DE" w:rsidRDefault="002B40DE" w:rsidP="002B40DE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40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МЕТОДИЧЕСКИЕМАТЕРИАЛЫДЛЯУЧИТЕЛЯ</w:t>
      </w:r>
    </w:p>
    <w:p w14:paraId="14556050" w14:textId="77777777" w:rsidR="002B40DE" w:rsidRPr="002B40DE" w:rsidRDefault="002B40DE" w:rsidP="002B40DE">
      <w:pPr>
        <w:widowControl w:val="0"/>
        <w:autoSpaceDE w:val="0"/>
        <w:autoSpaceDN w:val="0"/>
        <w:spacing w:before="156" w:after="0" w:line="292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Мерзляк А.Г., Полонский В.Б., Якир М.С.; под редакцией Подольского В.Е., Геометрия,7 класс,Обществосограниченнойответственностью"ИздательскийцентрВЕНТАНА-ГРАФ";Акционерноеобщество"Издательство Просвещение";</w:t>
      </w:r>
    </w:p>
    <w:p w14:paraId="2A5CA525" w14:textId="77777777" w:rsidR="002B40DE" w:rsidRPr="002B40DE" w:rsidRDefault="002B40DE" w:rsidP="002B40DE">
      <w:pPr>
        <w:widowControl w:val="0"/>
        <w:autoSpaceDE w:val="0"/>
        <w:autoSpaceDN w:val="0"/>
        <w:spacing w:before="1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2B40D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ЦИФРОВЫЕОБРАЗОВАТЕЛЬНЫЕРЕСУРСЫИРЕСУРСЫСЕТИИНТЕРНЕТ</w:t>
      </w:r>
    </w:p>
    <w:p w14:paraId="3F384C3E" w14:textId="77777777" w:rsidR="002B40DE" w:rsidRPr="002B40DE" w:rsidRDefault="002B40DE" w:rsidP="00301E91">
      <w:pPr>
        <w:widowControl w:val="0"/>
        <w:autoSpaceDE w:val="0"/>
        <w:autoSpaceDN w:val="0"/>
        <w:spacing w:before="156" w:after="0" w:line="292" w:lineRule="auto"/>
        <w:ind w:right="-3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40D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https://resh.edu.ru/subject/17/7/</w:t>
      </w:r>
      <w:hyperlink r:id="rId8">
        <w:r w:rsidRPr="002B40DE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http://school-</w:t>
        </w:r>
      </w:hyperlink>
      <w:r w:rsidRPr="002B40DE">
        <w:rPr>
          <w:rFonts w:ascii="Times New Roman" w:eastAsia="Times New Roman" w:hAnsi="Times New Roman" w:cs="Times New Roman"/>
          <w:sz w:val="24"/>
          <w:szCs w:val="24"/>
          <w:lang w:val="ru-RU"/>
        </w:rPr>
        <w:t>collection.edu.ru</w:t>
      </w:r>
    </w:p>
    <w:p w14:paraId="6DD1AB28" w14:textId="77777777" w:rsidR="002B40DE" w:rsidRPr="00CB43FC" w:rsidRDefault="002B40DE">
      <w:pPr>
        <w:autoSpaceDE w:val="0"/>
        <w:autoSpaceDN w:val="0"/>
        <w:spacing w:after="32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sectPr w:rsidR="002B40DE" w:rsidRPr="00CB43FC" w:rsidSect="002B40DE">
      <w:pgSz w:w="11900" w:h="16840"/>
      <w:pgMar w:top="298" w:right="650" w:bottom="520" w:left="666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2BF06" w14:textId="77777777" w:rsidR="006B5BD0" w:rsidRDefault="006B5BD0" w:rsidP="000C71B7">
      <w:pPr>
        <w:spacing w:after="0" w:line="240" w:lineRule="auto"/>
      </w:pPr>
      <w:r>
        <w:separator/>
      </w:r>
    </w:p>
  </w:endnote>
  <w:endnote w:type="continuationSeparator" w:id="0">
    <w:p w14:paraId="634C5C16" w14:textId="77777777" w:rsidR="006B5BD0" w:rsidRDefault="006B5BD0" w:rsidP="000C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7E15" w14:textId="77777777" w:rsidR="006B5BD0" w:rsidRDefault="006B5BD0" w:rsidP="000C71B7">
      <w:pPr>
        <w:spacing w:after="0" w:line="240" w:lineRule="auto"/>
      </w:pPr>
      <w:r>
        <w:separator/>
      </w:r>
    </w:p>
  </w:footnote>
  <w:footnote w:type="continuationSeparator" w:id="0">
    <w:p w14:paraId="2019E745" w14:textId="77777777" w:rsidR="006B5BD0" w:rsidRDefault="006B5BD0" w:rsidP="000C7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CE0AF4"/>
    <w:multiLevelType w:val="hybridMultilevel"/>
    <w:tmpl w:val="AFCC9536"/>
    <w:lvl w:ilvl="0" w:tplc="A124736A">
      <w:start w:val="1"/>
      <w:numFmt w:val="decimal"/>
      <w:lvlText w:val="%1)"/>
      <w:lvlJc w:val="left"/>
      <w:pPr>
        <w:ind w:left="106" w:hanging="38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4E480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D667FC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899CBD4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E494C77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F83CC3E2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5E426B4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3168B5CC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2A20E1C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D6A2E08"/>
    <w:multiLevelType w:val="hybridMultilevel"/>
    <w:tmpl w:val="4E44169E"/>
    <w:lvl w:ilvl="0" w:tplc="11CE53E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6D5D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EA837F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CE4863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1A24D9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4B45AB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5D0326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FE4E79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AECE15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6564730B"/>
    <w:multiLevelType w:val="hybridMultilevel"/>
    <w:tmpl w:val="70DE8048"/>
    <w:lvl w:ilvl="0" w:tplc="EC72793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800B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D6411D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556647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94800B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F10A66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8565C1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770588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492C875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 w16cid:durableId="830756646">
    <w:abstractNumId w:val="8"/>
  </w:num>
  <w:num w:numId="2" w16cid:durableId="941375193">
    <w:abstractNumId w:val="6"/>
  </w:num>
  <w:num w:numId="3" w16cid:durableId="430703040">
    <w:abstractNumId w:val="5"/>
  </w:num>
  <w:num w:numId="4" w16cid:durableId="617489969">
    <w:abstractNumId w:val="4"/>
  </w:num>
  <w:num w:numId="5" w16cid:durableId="1759403865">
    <w:abstractNumId w:val="7"/>
  </w:num>
  <w:num w:numId="6" w16cid:durableId="1542673151">
    <w:abstractNumId w:val="3"/>
  </w:num>
  <w:num w:numId="7" w16cid:durableId="339358323">
    <w:abstractNumId w:val="2"/>
  </w:num>
  <w:num w:numId="8" w16cid:durableId="467091739">
    <w:abstractNumId w:val="1"/>
  </w:num>
  <w:num w:numId="9" w16cid:durableId="1605115691">
    <w:abstractNumId w:val="0"/>
  </w:num>
  <w:num w:numId="10" w16cid:durableId="486243689">
    <w:abstractNumId w:val="10"/>
  </w:num>
  <w:num w:numId="11" w16cid:durableId="1500075393">
    <w:abstractNumId w:val="9"/>
  </w:num>
  <w:num w:numId="12" w16cid:durableId="6392660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730"/>
    <w:rsid w:val="0000744B"/>
    <w:rsid w:val="000152CE"/>
    <w:rsid w:val="00034616"/>
    <w:rsid w:val="0006063C"/>
    <w:rsid w:val="000C71B7"/>
    <w:rsid w:val="000F0892"/>
    <w:rsid w:val="001128A3"/>
    <w:rsid w:val="00114FA1"/>
    <w:rsid w:val="0015074B"/>
    <w:rsid w:val="001A67DC"/>
    <w:rsid w:val="001B3380"/>
    <w:rsid w:val="0021549E"/>
    <w:rsid w:val="0029639D"/>
    <w:rsid w:val="002A708F"/>
    <w:rsid w:val="002B2D40"/>
    <w:rsid w:val="002B40DE"/>
    <w:rsid w:val="00301E91"/>
    <w:rsid w:val="00326F90"/>
    <w:rsid w:val="0034381A"/>
    <w:rsid w:val="0036393F"/>
    <w:rsid w:val="003759AE"/>
    <w:rsid w:val="003A0D58"/>
    <w:rsid w:val="0040461C"/>
    <w:rsid w:val="004078AF"/>
    <w:rsid w:val="004214E5"/>
    <w:rsid w:val="00480015"/>
    <w:rsid w:val="004B11D7"/>
    <w:rsid w:val="004C6BAF"/>
    <w:rsid w:val="004F3F89"/>
    <w:rsid w:val="00512E44"/>
    <w:rsid w:val="0053497E"/>
    <w:rsid w:val="00543C2F"/>
    <w:rsid w:val="005B0D88"/>
    <w:rsid w:val="005D5C37"/>
    <w:rsid w:val="005E16BE"/>
    <w:rsid w:val="005F431E"/>
    <w:rsid w:val="00612FF7"/>
    <w:rsid w:val="006B5BD0"/>
    <w:rsid w:val="006F2CB9"/>
    <w:rsid w:val="0072128D"/>
    <w:rsid w:val="0075361B"/>
    <w:rsid w:val="007961F3"/>
    <w:rsid w:val="007C3EF4"/>
    <w:rsid w:val="008563A2"/>
    <w:rsid w:val="008B0CF6"/>
    <w:rsid w:val="008E0931"/>
    <w:rsid w:val="009E2175"/>
    <w:rsid w:val="00A16667"/>
    <w:rsid w:val="00AA1D8D"/>
    <w:rsid w:val="00B36B2B"/>
    <w:rsid w:val="00B43FC7"/>
    <w:rsid w:val="00B4697E"/>
    <w:rsid w:val="00B47730"/>
    <w:rsid w:val="00BB7B39"/>
    <w:rsid w:val="00BF24C9"/>
    <w:rsid w:val="00C00A1D"/>
    <w:rsid w:val="00C22448"/>
    <w:rsid w:val="00C57628"/>
    <w:rsid w:val="00C82508"/>
    <w:rsid w:val="00C85C71"/>
    <w:rsid w:val="00CA3430"/>
    <w:rsid w:val="00CA48E8"/>
    <w:rsid w:val="00CB0664"/>
    <w:rsid w:val="00CB43FC"/>
    <w:rsid w:val="00CB664F"/>
    <w:rsid w:val="00D33C08"/>
    <w:rsid w:val="00D7675D"/>
    <w:rsid w:val="00D80A3A"/>
    <w:rsid w:val="00D931CE"/>
    <w:rsid w:val="00DA245F"/>
    <w:rsid w:val="00E072E3"/>
    <w:rsid w:val="00E57C53"/>
    <w:rsid w:val="00ED548B"/>
    <w:rsid w:val="00EF24F5"/>
    <w:rsid w:val="00F33830"/>
    <w:rsid w:val="00F51028"/>
    <w:rsid w:val="00F73D13"/>
    <w:rsid w:val="00F941F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5729B4D"/>
  <w15:docId w15:val="{8221A013-BFEB-4CBB-B7D0-111CA4F8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82508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numbering" w:customStyle="1" w:styleId="14">
    <w:name w:val="Нет списка1"/>
    <w:next w:val="a4"/>
    <w:uiPriority w:val="99"/>
    <w:semiHidden/>
    <w:unhideWhenUsed/>
    <w:rsid w:val="00543C2F"/>
  </w:style>
  <w:style w:type="table" w:customStyle="1" w:styleId="TableNormal">
    <w:name w:val="Table Normal"/>
    <w:uiPriority w:val="2"/>
    <w:semiHidden/>
    <w:unhideWhenUsed/>
    <w:qFormat/>
    <w:rsid w:val="00543C2F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543C2F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numbering" w:customStyle="1" w:styleId="2c">
    <w:name w:val="Нет списка2"/>
    <w:next w:val="a4"/>
    <w:uiPriority w:val="99"/>
    <w:semiHidden/>
    <w:unhideWhenUsed/>
    <w:rsid w:val="002B40DE"/>
  </w:style>
  <w:style w:type="table" w:customStyle="1" w:styleId="TableNormal1">
    <w:name w:val="Table Normal1"/>
    <w:uiPriority w:val="2"/>
    <w:semiHidden/>
    <w:unhideWhenUsed/>
    <w:qFormat/>
    <w:rsid w:val="002B40DE"/>
    <w:pPr>
      <w:widowControl w:val="0"/>
      <w:autoSpaceDE w:val="0"/>
      <w:autoSpaceDN w:val="0"/>
      <w:spacing w:after="0" w:line="240" w:lineRule="auto"/>
    </w:pPr>
    <w:rPr>
      <w:rFonts w:eastAsia="Calibr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8C1418-2E25-413C-A095-3E1144F0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4781</Words>
  <Characters>27252</Characters>
  <Application>Microsoft Office Word</Application>
  <DocSecurity>0</DocSecurity>
  <Lines>227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11</cp:lastModifiedBy>
  <cp:revision>18</cp:revision>
  <dcterms:created xsi:type="dcterms:W3CDTF">2023-06-01T07:45:00Z</dcterms:created>
  <dcterms:modified xsi:type="dcterms:W3CDTF">2023-06-27T06:14:00Z</dcterms:modified>
  <cp:category/>
</cp:coreProperties>
</file>